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0"/>
        <w:ind w:firstLine="3782" w:firstLineChars="1050"/>
        <w:rPr>
          <w:smallCaps w:val="0"/>
          <w:sz w:val="36"/>
          <w:szCs w:val="36"/>
        </w:rPr>
      </w:pPr>
      <w:r>
        <w:rPr>
          <w:smallCaps w:val="0"/>
          <w:sz w:val="36"/>
          <w:szCs w:val="36"/>
          <w:rtl w:val="0"/>
        </w:rPr>
        <w:t>Abhinav Kumar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107"/>
        </w:tabs>
        <w:spacing w:before="46" w:after="0" w:line="242" w:lineRule="auto"/>
        <w:ind w:left="2160" w:leftChars="0" w:right="107" w:firstLine="830" w:firstLineChars="377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t>linkedin.com/in/abhinav-dogra-22b44016a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  <w:lang w:val="en-CA"/>
        </w:rPr>
        <w:t xml:space="preserve"> 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107"/>
        </w:tabs>
        <w:spacing w:before="46" w:after="0" w:line="242" w:lineRule="auto"/>
        <w:ind w:left="2160" w:leftChars="0" w:right="107" w:firstLine="830" w:firstLineChars="377"/>
        <w:jc w:val="left"/>
        <w:rPr>
          <w:rFonts w:ascii="Arial" w:hAnsi="Arial" w:eastAsia="Arial" w:cs="Arial"/>
          <w:b/>
          <w:i w:val="0"/>
          <w:smallCaps w:val="0"/>
          <w:strike w:val="0"/>
          <w:color w:val="0462C1"/>
          <w:sz w:val="22"/>
          <w:szCs w:val="22"/>
          <w:u w:val="singl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(437)989-9869 </w:t>
      </w:r>
      <w:r>
        <w:rPr>
          <w:rFonts w:ascii="Arial" w:hAnsi="Arial" w:eastAsia="Arial" w:cs="Arial"/>
          <w:b/>
          <w:i w:val="0"/>
          <w:smallCaps w:val="0"/>
          <w:strike w:val="0"/>
          <w:color w:val="1F497D" w:themeColor="text2"/>
          <w:sz w:val="22"/>
          <w:szCs w:val="22"/>
          <w:u w:val="none"/>
          <w:shd w:val="clear" w:fill="auto"/>
          <w:vertAlign w:val="baseline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42875" cy="11176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F497D" w:themeColor="text2"/>
          <w:sz w:val="22"/>
          <w:szCs w:val="22"/>
          <w:u w:val="none"/>
          <w:shd w:val="clear" w:fill="auto"/>
          <w:vertAlign w:val="baseline"/>
          <w:rtl w:val="0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fldChar w:fldCharType="begin"/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instrText xml:space="preserve"> HYPERLINK "mailto:Abhinavdogra649@gmail.com" \h </w:instrTex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fldChar w:fldCharType="separate"/>
      </w:r>
      <w:r>
        <w:rPr>
          <w:rFonts w:hint="default"/>
          <w:color w:val="1F497D" w:themeColor="text2"/>
          <w:lang w:val="en-CA"/>
          <w14:textFill>
            <w14:solidFill>
              <w14:schemeClr w14:val="tx2"/>
            </w14:solidFill>
          </w14:textFill>
        </w:rPr>
        <w:t>a</w:t>
      </w:r>
      <w:r>
        <w:rPr>
          <w:rFonts w:ascii="Arial" w:hAnsi="Arial" w:eastAsia="Arial" w:cs="Arial"/>
          <w:b/>
          <w:i w:val="0"/>
          <w:smallCaps w:val="0"/>
          <w:strike w:val="0"/>
          <w:color w:val="1F497D" w:themeColor="text2"/>
          <w:sz w:val="22"/>
          <w:szCs w:val="22"/>
          <w:u w:val="single"/>
          <w:shd w:val="clear" w:fill="auto"/>
          <w:vertAlign w:val="baseline"/>
          <w:rtl w:val="0"/>
          <w14:textFill>
            <w14:solidFill>
              <w14:schemeClr w14:val="tx2"/>
            </w14:solidFill>
          </w14:textFill>
        </w:rPr>
        <w:t>bhinavdogra649@gmail.com</w:t>
      </w:r>
      <w:r>
        <w:rPr>
          <w:rFonts w:ascii="Arial" w:hAnsi="Arial" w:eastAsia="Arial" w:cs="Arial"/>
          <w:b/>
          <w:i w:val="0"/>
          <w:smallCaps w:val="0"/>
          <w:strike w:val="0"/>
          <w:color w:val="1F497D" w:themeColor="text2"/>
          <w:sz w:val="22"/>
          <w:szCs w:val="22"/>
          <w:u w:val="single"/>
          <w:shd w:val="clear" w:fill="auto"/>
          <w:vertAlign w:val="baseline"/>
          <w:rtl w:val="0"/>
          <w14:textFill>
            <w14:solidFill>
              <w14:schemeClr w14:val="tx2"/>
            </w14:solidFill>
          </w14:textFill>
        </w:rPr>
        <w:fldChar w:fldCharType="end"/>
      </w:r>
    </w:p>
    <w:p>
      <w:pPr>
        <w:pStyle w:val="6"/>
        <w:spacing w:before="5"/>
        <w:ind w:left="0"/>
        <w:jc w:val="both"/>
        <w:rPr>
          <w:rFonts w:hint="default" w:ascii="Arial" w:hAnsi="Arial" w:cs="Arial"/>
          <w:sz w:val="21"/>
          <w:szCs w:val="21"/>
        </w:rPr>
      </w:pPr>
    </w:p>
    <w:p>
      <w:pPr>
        <w:pStyle w:val="6"/>
        <w:spacing w:before="1" w:line="350" w:lineRule="auto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Python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development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with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3+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year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of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experience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in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the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coding,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testing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and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web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development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using</w:t>
      </w:r>
      <w:r>
        <w:rPr>
          <w:rFonts w:hint="default" w:ascii="Arial" w:hAnsi="Arial" w:cs="Arial"/>
          <w:spacing w:val="13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Django</w:t>
      </w:r>
      <w:r>
        <w:rPr>
          <w:rFonts w:hint="default" w:ascii="Arial" w:hAnsi="Arial" w:cs="Arial"/>
          <w:spacing w:val="14"/>
          <w:sz w:val="21"/>
          <w:szCs w:val="21"/>
        </w:rPr>
        <w:t xml:space="preserve"> </w:t>
      </w:r>
      <w:r>
        <w:rPr>
          <w:rFonts w:hint="default" w:ascii="Arial" w:hAnsi="Arial" w:cs="Arial"/>
          <w:sz w:val="21"/>
          <w:szCs w:val="21"/>
        </w:rPr>
        <w:t>framework.</w:t>
      </w:r>
      <w:r>
        <w:rPr>
          <w:rFonts w:hint="default" w:ascii="Arial" w:hAnsi="Arial" w:cs="Arial"/>
          <w:spacing w:val="-47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Therefore,</w:t>
      </w:r>
      <w:r>
        <w:rPr>
          <w:rFonts w:hint="default" w:ascii="Arial" w:hAnsi="Arial" w:cs="Arial"/>
          <w:spacing w:val="-5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consuming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API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and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manipulation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of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data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using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python-based</w:t>
      </w:r>
      <w:r>
        <w:rPr>
          <w:rFonts w:hint="default" w:ascii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functionality.</w:t>
      </w:r>
    </w:p>
    <w:p>
      <w:pPr>
        <w:pStyle w:val="6"/>
        <w:spacing w:before="1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w w:val="105"/>
          <w:sz w:val="21"/>
          <w:szCs w:val="21"/>
        </w:rPr>
        <w:t>Helps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to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enhance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the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service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industry.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Moreover,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skilled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at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different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library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of</w:t>
      </w:r>
      <w:r>
        <w:rPr>
          <w:rFonts w:hint="default" w:ascii="Arial" w:hAnsi="Arial" w:cs="Arial"/>
          <w:spacing w:val="-13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python.</w:t>
      </w:r>
    </w:p>
    <w:p>
      <w:pPr>
        <w:pStyle w:val="6"/>
        <w:spacing w:line="350" w:lineRule="auto"/>
        <w:ind w:right="716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w w:val="105"/>
          <w:sz w:val="21"/>
          <w:szCs w:val="21"/>
        </w:rPr>
        <w:t>Secondly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,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Integration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of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cloud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in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my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career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will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enhance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the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working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in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both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environment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,So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as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a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cloud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engineer</w:t>
      </w:r>
      <w:r>
        <w:rPr>
          <w:rFonts w:hint="default" w:ascii="Arial" w:hAnsi="Arial" w:cs="Arial"/>
          <w:spacing w:val="-1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I</w:t>
      </w:r>
      <w:r>
        <w:rPr>
          <w:rFonts w:hint="default" w:ascii="Arial" w:hAnsi="Arial" w:cs="Arial"/>
          <w:spacing w:val="-11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am</w:t>
      </w:r>
      <w:r>
        <w:rPr>
          <w:rFonts w:hint="default" w:ascii="Arial" w:hAnsi="Arial" w:cs="Arial"/>
          <w:spacing w:val="-50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learning</w:t>
      </w:r>
      <w:r>
        <w:rPr>
          <w:rFonts w:hint="default"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various</w:t>
      </w:r>
      <w:r>
        <w:rPr>
          <w:rFonts w:hint="default"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cloud</w:t>
      </w:r>
      <w:r>
        <w:rPr>
          <w:rFonts w:hint="default" w:ascii="Arial" w:hAnsi="Arial" w:cs="Arial"/>
          <w:spacing w:val="-2"/>
          <w:w w:val="105"/>
          <w:sz w:val="21"/>
          <w:szCs w:val="21"/>
        </w:rPr>
        <w:t xml:space="preserve"> </w:t>
      </w:r>
      <w:r>
        <w:rPr>
          <w:rFonts w:hint="default" w:ascii="Arial" w:hAnsi="Arial" w:cs="Arial"/>
          <w:w w:val="105"/>
          <w:sz w:val="21"/>
          <w:szCs w:val="21"/>
        </w:rPr>
        <w:t>concepts:</w:t>
      </w:r>
    </w:p>
    <w:p>
      <w:pPr>
        <w:pStyle w:val="9"/>
        <w:numPr>
          <w:ilvl w:val="0"/>
          <w:numId w:val="1"/>
        </w:numPr>
        <w:tabs>
          <w:tab w:val="left" w:pos="400"/>
          <w:tab w:val="clear" w:pos="845"/>
        </w:tabs>
        <w:spacing w:before="0" w:after="0" w:line="215" w:lineRule="exact"/>
        <w:ind w:left="845" w:leftChars="0" w:right="0" w:rightChars="0" w:hanging="425" w:firstLineChars="0"/>
        <w:jc w:val="both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Virtualization</w:t>
      </w:r>
    </w:p>
    <w:p>
      <w:pPr>
        <w:pStyle w:val="9"/>
        <w:numPr>
          <w:ilvl w:val="0"/>
          <w:numId w:val="1"/>
        </w:numPr>
        <w:tabs>
          <w:tab w:val="left" w:pos="400"/>
          <w:tab w:val="clear" w:pos="845"/>
        </w:tabs>
        <w:spacing w:before="54" w:after="0" w:line="240" w:lineRule="auto"/>
        <w:ind w:left="845" w:leftChars="0" w:right="0" w:rightChars="0" w:hanging="425" w:firstLineChars="0"/>
        <w:jc w:val="both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cloud</w:t>
      </w:r>
      <w:r>
        <w:rPr>
          <w:rFonts w:hint="default" w:ascii="Arial" w:hAnsi="Arial" w:cs="Arial"/>
          <w:spacing w:val="-6"/>
          <w:sz w:val="20"/>
        </w:rPr>
        <w:t xml:space="preserve"> </w:t>
      </w:r>
      <w:r>
        <w:rPr>
          <w:rFonts w:hint="default" w:ascii="Arial" w:hAnsi="Arial" w:cs="Arial"/>
          <w:sz w:val="20"/>
        </w:rPr>
        <w:t>architecture</w:t>
      </w:r>
    </w:p>
    <w:p>
      <w:pPr>
        <w:pStyle w:val="9"/>
        <w:numPr>
          <w:ilvl w:val="0"/>
          <w:numId w:val="1"/>
        </w:numPr>
        <w:tabs>
          <w:tab w:val="left" w:pos="400"/>
          <w:tab w:val="clear" w:pos="845"/>
        </w:tabs>
        <w:spacing w:before="54" w:after="0" w:line="240" w:lineRule="auto"/>
        <w:ind w:left="845" w:leftChars="0" w:right="0" w:rightChars="0" w:hanging="425" w:firstLineChars="0"/>
        <w:jc w:val="both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cloud</w:t>
      </w:r>
      <w:r>
        <w:rPr>
          <w:rFonts w:hint="default" w:ascii="Arial" w:hAnsi="Arial" w:cs="Arial"/>
          <w:spacing w:val="-5"/>
          <w:sz w:val="20"/>
        </w:rPr>
        <w:t xml:space="preserve"> </w:t>
      </w:r>
      <w:r>
        <w:rPr>
          <w:rFonts w:hint="default" w:ascii="Arial" w:hAnsi="Arial" w:cs="Arial"/>
          <w:sz w:val="20"/>
        </w:rPr>
        <w:t>services</w:t>
      </w:r>
    </w:p>
    <w:p>
      <w:pPr>
        <w:pStyle w:val="9"/>
        <w:numPr>
          <w:ilvl w:val="0"/>
          <w:numId w:val="1"/>
        </w:numPr>
        <w:tabs>
          <w:tab w:val="left" w:pos="400"/>
          <w:tab w:val="clear" w:pos="845"/>
        </w:tabs>
        <w:spacing w:before="54" w:after="0" w:line="240" w:lineRule="auto"/>
        <w:ind w:left="845" w:leftChars="0" w:right="0" w:rightChars="0" w:hanging="425" w:firstLineChars="0"/>
        <w:jc w:val="both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Server</w:t>
      </w:r>
      <w:r>
        <w:rPr>
          <w:rFonts w:hint="default" w:ascii="Arial" w:hAnsi="Arial" w:cs="Arial"/>
          <w:spacing w:val="-6"/>
          <w:sz w:val="20"/>
        </w:rPr>
        <w:t xml:space="preserve"> </w:t>
      </w:r>
      <w:r>
        <w:rPr>
          <w:rFonts w:hint="default" w:ascii="Arial" w:hAnsi="Arial" w:cs="Arial"/>
          <w:sz w:val="20"/>
        </w:rPr>
        <w:t>technologies</w:t>
      </w:r>
    </w:p>
    <w:p>
      <w:pPr>
        <w:pStyle w:val="9"/>
        <w:numPr>
          <w:ilvl w:val="0"/>
          <w:numId w:val="1"/>
        </w:numPr>
        <w:tabs>
          <w:tab w:val="left" w:pos="400"/>
          <w:tab w:val="clear" w:pos="845"/>
        </w:tabs>
        <w:spacing w:before="54" w:after="0" w:line="240" w:lineRule="auto"/>
        <w:ind w:left="845" w:leftChars="0" w:right="0" w:rightChars="0" w:hanging="425" w:firstLineChars="0"/>
        <w:jc w:val="both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Hypervisors</w:t>
      </w:r>
    </w:p>
    <w:p>
      <w:pPr>
        <w:pStyle w:val="6"/>
        <w:spacing w:before="1"/>
        <w:ind w:left="0"/>
        <w:jc w:val="both"/>
        <w:rPr>
          <w:sz w:val="23"/>
        </w:rPr>
      </w:pPr>
      <w:r>
        <w:pict>
          <v:group id="_x0000_s1026" o:spid="_x0000_s1026" o:spt="203" style="position:absolute;left:0pt;margin-left:296.55pt;margin-top:15.25pt;height:31pt;width:31pt;mso-position-horizontal-relative:page;mso-wrap-distance-bottom:0pt;mso-wrap-distance-top:0pt;z-index:-251655168;mso-width-relative:page;mso-height-relative:page;" coordorigin="5931,305" coordsize="620,620">
            <o:lock v:ext="edit"/>
            <v:shape id="_x0000_s1027" o:spid="_x0000_s1027" o:spt="75" type="#_x0000_t75" style="position:absolute;left:5931;top:305;height:620;width:62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style="position:absolute;left:5937;top:310;height:608;width:608;" filled="f" stroked="t" coordorigin="5937,311" coordsize="608,608" path="m5937,615l5960,498,6026,400,6125,334,6241,311,6357,334,6456,400,6521,498,6545,615,6521,731,6456,829,6357,895,6241,918,6125,895,6026,829,5960,731,5943,674,5937,615xe">
              <v:path arrowok="t"/>
              <v:fill on="f" focussize="0,0"/>
              <v:stroke weight="0.568031496062992pt" color="#D93A40"/>
              <v:imagedata o:title=""/>
              <o:lock v:ext="edit"/>
            </v:shape>
            <w10:wrap type="topAndBottom"/>
          </v:group>
        </w:pict>
      </w:r>
      <w:r>
        <w:pict>
          <v:group id="_x0000_s1029" o:spid="_x0000_s1029" o:spt="203" style="position:absolute;left:0pt;margin-left:54.5pt;margin-top:53pt;height:13.8pt;width:515.05pt;mso-position-horizontal-relative:page;mso-wrap-distance-bottom:0pt;mso-wrap-distance-top:0pt;z-index:-251655168;mso-width-relative:page;mso-height-relative:page;" coordorigin="1091,1060" coordsize="10301,276">
            <o:lock v:ext="edit"/>
            <v:shape id="_x0000_s1030" o:spid="_x0000_s1030" o:spt="75" type="#_x0000_t75" style="position:absolute;left:1090;top:1189;height:15;width:1030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031" o:spid="_x0000_s1031" o:spt="1" style="position:absolute;left:4890;top:1060;height:250;width:2702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2" o:spid="_x0000_s1032" o:spt="202" type="#_x0000_t202" style="position:absolute;left:1090;top:1060;height:276;width:103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1"/>
                      <w:ind w:left="4025" w:right="4025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D2D2D"/>
                        <w:sz w:val="22"/>
                      </w:rPr>
                      <w:t>WORK</w:t>
                    </w:r>
                    <w:r>
                      <w:rPr>
                        <w:rFonts w:ascii="Arial"/>
                        <w:b/>
                        <w:color w:val="2D2D2D"/>
                        <w:spacing w:val="34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D2D2D"/>
                        <w:sz w:val="22"/>
                      </w:rPr>
                      <w:t>EXPERIENCE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0"/>
        <w:ind w:left="0"/>
        <w:jc w:val="both"/>
        <w:rPr>
          <w:sz w:val="5"/>
        </w:rPr>
      </w:pPr>
    </w:p>
    <w:p>
      <w:pPr>
        <w:pStyle w:val="6"/>
        <w:spacing w:before="8"/>
        <w:ind w:left="0"/>
        <w:jc w:val="both"/>
        <w:rPr>
          <w:sz w:val="19"/>
        </w:rPr>
      </w:pPr>
    </w:p>
    <w:p>
      <w:pPr>
        <w:pStyle w:val="2"/>
        <w:spacing w:before="9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D2D2D"/>
          <w:sz w:val="24"/>
          <w:szCs w:val="24"/>
        </w:rPr>
        <w:t>Associate</w:t>
      </w:r>
      <w:r>
        <w:rPr>
          <w:rFonts w:hint="default" w:ascii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D2D2D"/>
          <w:sz w:val="24"/>
          <w:szCs w:val="24"/>
        </w:rPr>
        <w:t>Software</w:t>
      </w:r>
      <w:r>
        <w:rPr>
          <w:rFonts w:hint="default" w:ascii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D2D2D"/>
          <w:sz w:val="24"/>
          <w:szCs w:val="24"/>
        </w:rPr>
        <w:t>Developer</w:t>
      </w:r>
    </w:p>
    <w:p>
      <w:pPr>
        <w:pStyle w:val="6"/>
        <w:spacing w:before="72"/>
        <w:jc w:val="both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w w:val="105"/>
          <w:sz w:val="21"/>
          <w:szCs w:val="21"/>
        </w:rPr>
        <w:t>06/2020</w:t>
      </w:r>
      <w:r>
        <w:rPr>
          <w:b/>
          <w:bCs/>
          <w:color w:val="auto"/>
          <w:spacing w:val="10"/>
          <w:w w:val="105"/>
          <w:sz w:val="21"/>
          <w:szCs w:val="21"/>
        </w:rPr>
        <w:t xml:space="preserve"> </w:t>
      </w:r>
      <w:r>
        <w:rPr>
          <w:b/>
          <w:bCs/>
          <w:color w:val="auto"/>
          <w:w w:val="105"/>
          <w:sz w:val="21"/>
          <w:szCs w:val="21"/>
        </w:rPr>
        <w:t xml:space="preserve">to </w:t>
      </w:r>
      <w:r>
        <w:rPr>
          <w:b/>
          <w:bCs/>
          <w:color w:val="auto"/>
          <w:spacing w:val="2"/>
          <w:w w:val="105"/>
          <w:sz w:val="21"/>
          <w:szCs w:val="21"/>
        </w:rPr>
        <w:t xml:space="preserve"> </w:t>
      </w:r>
      <w:r>
        <w:rPr>
          <w:b/>
          <w:bCs/>
          <w:color w:val="auto"/>
          <w:w w:val="105"/>
          <w:sz w:val="21"/>
          <w:szCs w:val="21"/>
        </w:rPr>
        <w:t>12/2022</w:t>
      </w:r>
    </w:p>
    <w:p>
      <w:pPr>
        <w:pStyle w:val="6"/>
        <w:spacing w:before="77" w:line="328" w:lineRule="auto"/>
        <w:ind w:right="7544"/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CA"/>
        </w:rPr>
        <w:t>Cognizant</w:t>
      </w:r>
      <w:r>
        <w:rPr>
          <w:rFonts w:hint="default"/>
          <w:b/>
          <w:bCs/>
          <w:sz w:val="21"/>
          <w:szCs w:val="21"/>
          <w:lang w:val="en-CA"/>
        </w:rPr>
        <w:t xml:space="preserve"> </w:t>
      </w:r>
      <w:r>
        <w:rPr>
          <w:b/>
          <w:bCs/>
          <w:sz w:val="21"/>
          <w:szCs w:val="21"/>
          <w:lang w:val="en-CA"/>
        </w:rPr>
        <w:t>tech</w:t>
      </w:r>
      <w:r>
        <w:rPr>
          <w:rFonts w:hint="default"/>
          <w:b/>
          <w:bCs/>
          <w:sz w:val="21"/>
          <w:szCs w:val="21"/>
          <w:lang w:val="en-CA"/>
        </w:rPr>
        <w:t>.</w:t>
      </w:r>
      <w:r>
        <w:rPr>
          <w:b/>
          <w:bCs/>
          <w:sz w:val="21"/>
          <w:szCs w:val="21"/>
        </w:rPr>
        <w:t>solutions</w:t>
      </w:r>
      <w:r>
        <w:rPr>
          <w:b/>
          <w:bCs/>
          <w:spacing w:val="-47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Pune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,Maharashtra</w:t>
      </w:r>
    </w:p>
    <w:p>
      <w:pPr>
        <w:pStyle w:val="3"/>
        <w:spacing w:before="57" w:line="350" w:lineRule="auto"/>
        <w:ind w:right="78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w w:val="105"/>
          <w:sz w:val="20"/>
          <w:szCs w:val="20"/>
        </w:rPr>
        <w:t>Software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developer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for</w:t>
      </w:r>
      <w:r>
        <w:rPr>
          <w:b w:val="0"/>
          <w:bCs w:val="0"/>
          <w:spacing w:val="-1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the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clients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of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the</w:t>
      </w:r>
      <w:r>
        <w:rPr>
          <w:b w:val="0"/>
          <w:bCs w:val="0"/>
          <w:spacing w:val="-1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network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domain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in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Netherlands.</w:t>
      </w:r>
      <w:r>
        <w:rPr>
          <w:b w:val="0"/>
          <w:bCs w:val="0"/>
          <w:spacing w:val="-1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Worked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as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a</w:t>
      </w:r>
      <w:r>
        <w:rPr>
          <w:b w:val="0"/>
          <w:bCs w:val="0"/>
          <w:spacing w:val="-1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part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of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a</w:t>
      </w:r>
      <w:r>
        <w:rPr>
          <w:b w:val="0"/>
          <w:bCs w:val="0"/>
          <w:spacing w:val="-1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team</w:t>
      </w:r>
      <w:r>
        <w:rPr>
          <w:b w:val="0"/>
          <w:bCs w:val="0"/>
          <w:spacing w:val="-1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that</w:t>
      </w:r>
      <w:r>
        <w:rPr>
          <w:b w:val="0"/>
          <w:bCs w:val="0"/>
          <w:spacing w:val="-50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deals with product requirement elicitation, technical architecture design, building python based API, and</w:t>
      </w:r>
      <w:r>
        <w:rPr>
          <w:b w:val="0"/>
          <w:bCs w:val="0"/>
          <w:spacing w:val="1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deploying</w:t>
      </w:r>
      <w:r>
        <w:rPr>
          <w:b w:val="0"/>
          <w:bCs w:val="0"/>
          <w:spacing w:val="-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them</w:t>
      </w:r>
      <w:r>
        <w:rPr>
          <w:b w:val="0"/>
          <w:bCs w:val="0"/>
          <w:spacing w:val="-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into</w:t>
      </w:r>
      <w:r>
        <w:rPr>
          <w:b w:val="0"/>
          <w:bCs w:val="0"/>
          <w:spacing w:val="-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production</w:t>
      </w:r>
      <w:r>
        <w:rPr>
          <w:b w:val="0"/>
          <w:bCs w:val="0"/>
          <w:spacing w:val="-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on</w:t>
      </w:r>
      <w:r>
        <w:rPr>
          <w:b w:val="0"/>
          <w:bCs w:val="0"/>
          <w:spacing w:val="-2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agile</w:t>
      </w:r>
      <w:r>
        <w:rPr>
          <w:b w:val="0"/>
          <w:bCs w:val="0"/>
          <w:spacing w:val="-3"/>
          <w:w w:val="105"/>
          <w:sz w:val="20"/>
          <w:szCs w:val="20"/>
        </w:rPr>
        <w:t xml:space="preserve"> </w:t>
      </w:r>
      <w:r>
        <w:rPr>
          <w:b w:val="0"/>
          <w:bCs w:val="0"/>
          <w:w w:val="105"/>
          <w:sz w:val="20"/>
          <w:szCs w:val="20"/>
        </w:rPr>
        <w:t>methodology</w:t>
      </w:r>
    </w:p>
    <w:p>
      <w:pPr>
        <w:spacing w:before="2"/>
        <w:ind w:left="150" w:right="0" w:firstLine="0"/>
        <w:jc w:val="left"/>
        <w:rPr>
          <w:sz w:val="20"/>
          <w:szCs w:val="20"/>
        </w:rPr>
      </w:pPr>
      <w:r>
        <w:rPr>
          <w:rFonts w:ascii="Arial"/>
          <w:b/>
          <w:sz w:val="20"/>
          <w:szCs w:val="20"/>
        </w:rPr>
        <w:t>PROJECT</w:t>
      </w:r>
      <w:r>
        <w:rPr>
          <w:rFonts w:ascii="Arial"/>
          <w:b/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LEC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B2B.</w:t>
      </w:r>
    </w:p>
    <w:p>
      <w:pPr>
        <w:spacing w:before="96"/>
        <w:ind w:left="150" w:right="0" w:firstLine="0"/>
        <w:jc w:val="left"/>
        <w:rPr>
          <w:sz w:val="20"/>
          <w:szCs w:val="20"/>
        </w:rPr>
      </w:pPr>
      <w:r>
        <w:rPr>
          <w:rFonts w:ascii="Arial"/>
          <w:b/>
          <w:sz w:val="20"/>
          <w:szCs w:val="20"/>
        </w:rPr>
        <w:t>Domain:</w:t>
      </w:r>
      <w:r>
        <w:rPr>
          <w:rFonts w:ascii="Arial"/>
          <w:b/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wireless.</w:t>
      </w:r>
    </w:p>
    <w:p>
      <w:pPr>
        <w:pStyle w:val="6"/>
        <w:jc w:val="left"/>
        <w:rPr>
          <w:sz w:val="20"/>
          <w:szCs w:val="20"/>
        </w:rPr>
      </w:pPr>
      <w:r>
        <w:rPr>
          <w:rFonts w:ascii="Arial"/>
          <w:b/>
          <w:sz w:val="20"/>
          <w:szCs w:val="20"/>
        </w:rPr>
        <w:t>Technologies:</w:t>
      </w:r>
      <w:r>
        <w:rPr>
          <w:rFonts w:ascii="Arial"/>
          <w:b/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Python,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Django,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Regression,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Serialization,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JSON,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Python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libraries,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Docker,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Jenkins.</w:t>
      </w:r>
    </w:p>
    <w:p>
      <w:pPr>
        <w:pStyle w:val="6"/>
        <w:jc w:val="left"/>
        <w:rPr>
          <w:sz w:val="20"/>
          <w:szCs w:val="20"/>
        </w:rPr>
      </w:pPr>
      <w:r>
        <w:rPr>
          <w:rFonts w:ascii="Arial"/>
          <w:b/>
          <w:sz w:val="20"/>
          <w:szCs w:val="20"/>
        </w:rPr>
        <w:t>Tools:</w:t>
      </w:r>
      <w:r>
        <w:rPr>
          <w:rFonts w:ascii="Arial"/>
          <w:b/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VSCode,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Postman,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Git,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Sonar,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Checkmarx,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Vault,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Sentry,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Jenkins</w:t>
      </w:r>
      <w:r>
        <w:rPr>
          <w:spacing w:val="71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,</w:t>
      </w:r>
      <w:r>
        <w:rPr>
          <w:rFonts w:ascii="Arial"/>
          <w:b/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Docker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desktop.</w:t>
      </w:r>
    </w:p>
    <w:p>
      <w:pPr>
        <w:spacing w:before="96"/>
        <w:ind w:left="150" w:right="0" w:firstLine="0"/>
        <w:jc w:val="left"/>
        <w:rPr>
          <w:sz w:val="20"/>
          <w:szCs w:val="20"/>
        </w:rPr>
      </w:pPr>
      <w:r>
        <w:rPr>
          <w:rFonts w:ascii="Arial"/>
          <w:b/>
          <w:w w:val="105"/>
          <w:sz w:val="20"/>
          <w:szCs w:val="20"/>
        </w:rPr>
        <w:t>Methodology:</w:t>
      </w:r>
      <w:r>
        <w:rPr>
          <w:rFonts w:ascii="Arial"/>
          <w:b/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Agile</w:t>
      </w:r>
    </w:p>
    <w:p>
      <w:pPr>
        <w:pStyle w:val="3"/>
        <w:spacing w:before="95"/>
        <w:jc w:val="left"/>
        <w:rPr>
          <w:sz w:val="20"/>
          <w:szCs w:val="20"/>
        </w:rPr>
      </w:pPr>
      <w:r>
        <w:rPr>
          <w:sz w:val="20"/>
          <w:szCs w:val="20"/>
        </w:rPr>
        <w:t>Responsibilities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>
      <w:pPr>
        <w:pStyle w:val="9"/>
        <w:numPr>
          <w:ilvl w:val="0"/>
          <w:numId w:val="2"/>
        </w:numPr>
        <w:tabs>
          <w:tab w:val="left" w:pos="356"/>
          <w:tab w:val="clear" w:pos="420"/>
        </w:tabs>
        <w:spacing w:before="96" w:after="0" w:line="350" w:lineRule="auto"/>
        <w:ind w:left="440" w:leftChars="0" w:right="361" w:firstLine="0" w:firstLineChars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pacing w:val="-1"/>
          <w:w w:val="105"/>
          <w:sz w:val="20"/>
          <w:szCs w:val="20"/>
        </w:rPr>
        <w:t>Implementing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"/>
          <w:w w:val="105"/>
          <w:sz w:val="20"/>
          <w:szCs w:val="20"/>
        </w:rPr>
        <w:t>python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"/>
          <w:w w:val="105"/>
          <w:sz w:val="20"/>
          <w:szCs w:val="20"/>
        </w:rPr>
        <w:t>partition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which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is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whole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isolated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platform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consume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API,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which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was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2"/>
          <w:w w:val="105"/>
          <w:sz w:val="20"/>
          <w:szCs w:val="20"/>
          <w:lang w:val="en-CA"/>
        </w:rPr>
        <w:t xml:space="preserve">    </w:t>
      </w:r>
      <w:r>
        <w:rPr>
          <w:rFonts w:hint="default" w:ascii="Arial" w:hAnsi="Arial" w:cs="Arial"/>
          <w:spacing w:val="-12"/>
          <w:w w:val="105"/>
          <w:sz w:val="20"/>
          <w:szCs w:val="20"/>
          <w:lang w:val="en-CA"/>
        </w:rPr>
        <w:tab/>
      </w:r>
      <w:r>
        <w:rPr>
          <w:rFonts w:hint="default" w:ascii="Arial" w:hAnsi="Arial" w:cs="Arial"/>
          <w:w w:val="105"/>
          <w:sz w:val="20"/>
          <w:szCs w:val="20"/>
        </w:rPr>
        <w:t>developed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java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50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connected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partition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through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python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services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model</w:t>
      </w:r>
    </w:p>
    <w:p>
      <w:pPr>
        <w:pStyle w:val="9"/>
        <w:numPr>
          <w:ilvl w:val="0"/>
          <w:numId w:val="2"/>
        </w:numPr>
        <w:tabs>
          <w:tab w:val="left" w:pos="356"/>
          <w:tab w:val="clear" w:pos="420"/>
        </w:tabs>
        <w:spacing w:before="1" w:after="0" w:line="350" w:lineRule="auto"/>
        <w:ind w:left="440" w:leftChars="0" w:right="556" w:firstLine="0" w:firstLineChars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w w:val="105"/>
          <w:sz w:val="20"/>
          <w:szCs w:val="20"/>
        </w:rPr>
        <w:t>These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API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are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consumed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partition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provide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whole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new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URL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for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fetching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data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after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2"/>
          <w:w w:val="105"/>
          <w:sz w:val="20"/>
          <w:szCs w:val="20"/>
          <w:lang w:val="en-CA"/>
        </w:rPr>
        <w:tab/>
      </w:r>
      <w:r>
        <w:rPr>
          <w:rFonts w:hint="default" w:ascii="Arial" w:hAnsi="Arial" w:cs="Arial"/>
          <w:w w:val="105"/>
          <w:sz w:val="20"/>
          <w:szCs w:val="20"/>
        </w:rPr>
        <w:t>serialization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well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as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49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OOPs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concept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of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python.</w:t>
      </w:r>
    </w:p>
    <w:p>
      <w:pPr>
        <w:pStyle w:val="9"/>
        <w:numPr>
          <w:ilvl w:val="0"/>
          <w:numId w:val="2"/>
        </w:numPr>
        <w:tabs>
          <w:tab w:val="left" w:pos="356"/>
          <w:tab w:val="clear" w:pos="420"/>
        </w:tabs>
        <w:spacing w:before="2" w:after="0" w:line="350" w:lineRule="auto"/>
        <w:ind w:left="440" w:leftChars="0" w:right="720" w:firstLine="0" w:firstLineChars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w w:val="105"/>
          <w:sz w:val="20"/>
          <w:szCs w:val="20"/>
        </w:rPr>
        <w:t>Statistical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analysis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data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by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performing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sonar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on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code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using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different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Jenkins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stages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in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order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2"/>
          <w:w w:val="105"/>
          <w:sz w:val="20"/>
          <w:szCs w:val="20"/>
          <w:lang w:val="en-CA"/>
        </w:rPr>
        <w:tab/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run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python</w:t>
      </w:r>
      <w:r>
        <w:rPr>
          <w:rFonts w:hint="default" w:ascii="Arial" w:hAnsi="Arial" w:cs="Arial"/>
          <w:spacing w:val="-49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code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through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these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stages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of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linting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many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more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check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code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coverage.</w:t>
      </w:r>
    </w:p>
    <w:p>
      <w:pPr>
        <w:pStyle w:val="9"/>
        <w:numPr>
          <w:ilvl w:val="0"/>
          <w:numId w:val="2"/>
        </w:numPr>
        <w:tabs>
          <w:tab w:val="left" w:pos="356"/>
          <w:tab w:val="clear" w:pos="420"/>
        </w:tabs>
        <w:spacing w:before="1" w:after="0" w:line="240" w:lineRule="auto"/>
        <w:ind w:left="645" w:leftChars="0" w:right="0" w:hanging="206" w:firstLineChars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w w:val="105"/>
          <w:sz w:val="20"/>
          <w:szCs w:val="20"/>
        </w:rPr>
        <w:t>Improved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code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coverage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94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%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by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implementing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2"/>
          <w:w w:val="105"/>
          <w:sz w:val="20"/>
          <w:szCs w:val="20"/>
          <w:lang w:val="en-CA"/>
        </w:rPr>
        <w:t>logic's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by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reducing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redundancy.</w:t>
      </w:r>
    </w:p>
    <w:p>
      <w:pPr>
        <w:pStyle w:val="9"/>
        <w:numPr>
          <w:ilvl w:val="0"/>
          <w:numId w:val="2"/>
        </w:numPr>
        <w:tabs>
          <w:tab w:val="left" w:pos="356"/>
          <w:tab w:val="clear" w:pos="420"/>
        </w:tabs>
        <w:spacing w:before="169" w:after="0" w:line="350" w:lineRule="auto"/>
        <w:ind w:left="440" w:leftChars="0" w:right="3286" w:firstLine="0" w:firstLineChars="0"/>
        <w:jc w:val="left"/>
        <w:rPr>
          <w:sz w:val="18"/>
        </w:rPr>
      </w:pP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Jenkins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hooks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are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created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in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order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run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deployment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pull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3"/>
          <w:w w:val="105"/>
          <w:sz w:val="20"/>
          <w:szCs w:val="20"/>
          <w:lang w:val="en-CA"/>
        </w:rPr>
        <w:tab/>
      </w:r>
      <w:r>
        <w:rPr>
          <w:rFonts w:hint="default" w:ascii="Arial" w:hAnsi="Arial" w:cs="Arial"/>
          <w:w w:val="105"/>
          <w:sz w:val="20"/>
          <w:szCs w:val="20"/>
        </w:rPr>
        <w:t>pipeline(CI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&amp;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CD)</w:t>
      </w:r>
    </w:p>
    <w:p>
      <w:pPr>
        <w:pStyle w:val="9"/>
        <w:numPr>
          <w:numId w:val="0"/>
        </w:numPr>
        <w:tabs>
          <w:tab w:val="left" w:pos="356"/>
        </w:tabs>
        <w:spacing w:before="169" w:after="0" w:line="350" w:lineRule="auto"/>
        <w:ind w:left="150" w:leftChars="0" w:right="3286" w:rightChars="0"/>
        <w:jc w:val="left"/>
        <w:rPr>
          <w:sz w:val="18"/>
        </w:rPr>
      </w:pPr>
      <w:r>
        <w:fldChar w:fldCharType="begin"/>
      </w:r>
      <w:r>
        <w:instrText xml:space="preserve"> HYPERLINK "https://www.kpn.com/" \h </w:instrText>
      </w:r>
      <w:r>
        <w:fldChar w:fldCharType="separate"/>
      </w:r>
      <w:r>
        <w:rPr>
          <w:color w:val="2457A7"/>
          <w:w w:val="105"/>
          <w:sz w:val="18"/>
        </w:rPr>
        <w:t>Welkom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bij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KPN: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het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beste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netwerk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van</w:t>
      </w:r>
      <w:r>
        <w:rPr>
          <w:color w:val="2457A7"/>
          <w:spacing w:val="-3"/>
          <w:w w:val="105"/>
          <w:sz w:val="18"/>
        </w:rPr>
        <w:t xml:space="preserve"> </w:t>
      </w:r>
      <w:r>
        <w:rPr>
          <w:color w:val="2457A7"/>
          <w:w w:val="105"/>
          <w:sz w:val="18"/>
        </w:rPr>
        <w:t>Nederland</w:t>
      </w:r>
      <w:r>
        <w:rPr>
          <w:color w:val="2457A7"/>
          <w:w w:val="105"/>
          <w:sz w:val="18"/>
        </w:rPr>
        <w:fldChar w:fldCharType="end"/>
      </w:r>
    </w:p>
    <w:p>
      <w:pPr>
        <w:pStyle w:val="6"/>
        <w:spacing w:before="3"/>
        <w:ind w:left="0"/>
        <w:jc w:val="both"/>
        <w:rPr>
          <w:sz w:val="21"/>
        </w:rPr>
      </w:pPr>
    </w:p>
    <w:p>
      <w:pPr>
        <w:rPr>
          <w:color w:val="2D2D2D"/>
          <w:w w:val="105"/>
        </w:rPr>
      </w:pPr>
    </w:p>
    <w:p>
      <w:pPr>
        <w:rPr>
          <w:color w:val="2D2D2D"/>
          <w:w w:val="105"/>
        </w:rPr>
      </w:pPr>
    </w:p>
    <w:p>
      <w:pPr>
        <w:pStyle w:val="6"/>
        <w:spacing w:before="77"/>
        <w:jc w:val="both"/>
        <w:rPr>
          <w:rFonts w:hint="default" w:ascii="Times New Roman" w:hAnsi="Times New Roman" w:cs="Times New Roman"/>
          <w:b/>
          <w:bCs/>
          <w:color w:val="auto"/>
          <w:w w:val="105"/>
          <w:sz w:val="24"/>
          <w:szCs w:val="24"/>
          <w:lang w:val="en-CA"/>
        </w:rPr>
      </w:pPr>
      <w:r>
        <w:rPr>
          <w:rFonts w:hint="default" w:ascii="Times New Roman" w:hAnsi="Times New Roman" w:cs="Times New Roman"/>
          <w:b/>
          <w:bCs/>
          <w:color w:val="auto"/>
          <w:w w:val="105"/>
          <w:sz w:val="24"/>
          <w:szCs w:val="24"/>
          <w:lang w:val="en-CA"/>
        </w:rPr>
        <w:t>Junior Software Developer</w:t>
      </w:r>
    </w:p>
    <w:p>
      <w:pPr>
        <w:pStyle w:val="6"/>
        <w:spacing w:before="77"/>
        <w:jc w:val="both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w w:val="105"/>
          <w:sz w:val="21"/>
          <w:szCs w:val="21"/>
        </w:rPr>
        <w:t>05/2019</w:t>
      </w:r>
      <w:r>
        <w:rPr>
          <w:b/>
          <w:bCs/>
          <w:color w:val="auto"/>
          <w:spacing w:val="10"/>
          <w:w w:val="105"/>
          <w:sz w:val="21"/>
          <w:szCs w:val="21"/>
        </w:rPr>
        <w:t xml:space="preserve"> </w:t>
      </w:r>
      <w:r>
        <w:rPr>
          <w:b/>
          <w:bCs/>
          <w:color w:val="auto"/>
          <w:w w:val="105"/>
          <w:sz w:val="21"/>
          <w:szCs w:val="21"/>
        </w:rPr>
        <w:t xml:space="preserve">to </w:t>
      </w:r>
      <w:r>
        <w:rPr>
          <w:b/>
          <w:bCs/>
          <w:color w:val="auto"/>
          <w:spacing w:val="2"/>
          <w:w w:val="105"/>
          <w:sz w:val="21"/>
          <w:szCs w:val="21"/>
        </w:rPr>
        <w:t xml:space="preserve"> </w:t>
      </w:r>
      <w:r>
        <w:rPr>
          <w:b/>
          <w:bCs/>
          <w:color w:val="auto"/>
          <w:w w:val="105"/>
          <w:sz w:val="21"/>
          <w:szCs w:val="21"/>
        </w:rPr>
        <w:t>06/2020</w:t>
      </w:r>
    </w:p>
    <w:p>
      <w:pPr>
        <w:pStyle w:val="6"/>
        <w:spacing w:before="77" w:line="328" w:lineRule="auto"/>
        <w:ind w:right="7544"/>
        <w:jc w:val="left"/>
        <w:rPr>
          <w:b/>
          <w:bCs/>
          <w:w w:val="105"/>
          <w:sz w:val="21"/>
          <w:szCs w:val="21"/>
        </w:rPr>
      </w:pPr>
      <w:r>
        <w:rPr>
          <w:b/>
          <w:bCs/>
          <w:sz w:val="21"/>
          <w:szCs w:val="21"/>
          <w:lang w:val="en-CA"/>
        </w:rPr>
        <w:t>Cognizant tech</w:t>
      </w:r>
      <w:r>
        <w:rPr>
          <w:rFonts w:hint="default"/>
          <w:b/>
          <w:bCs/>
          <w:sz w:val="21"/>
          <w:szCs w:val="21"/>
          <w:lang w:val="en-CA"/>
        </w:rPr>
        <w:t xml:space="preserve">. </w:t>
      </w:r>
      <w:r>
        <w:rPr>
          <w:b/>
          <w:bCs/>
          <w:sz w:val="21"/>
          <w:szCs w:val="21"/>
        </w:rPr>
        <w:t>solutions</w:t>
      </w:r>
      <w:r>
        <w:rPr>
          <w:b/>
          <w:bCs/>
          <w:spacing w:val="-47"/>
          <w:sz w:val="21"/>
          <w:szCs w:val="21"/>
        </w:rPr>
        <w:t xml:space="preserve"> </w:t>
      </w:r>
    </w:p>
    <w:p>
      <w:pPr>
        <w:pStyle w:val="6"/>
        <w:spacing w:before="77" w:line="328" w:lineRule="auto"/>
        <w:ind w:right="7544"/>
        <w:jc w:val="left"/>
        <w:rPr>
          <w:b/>
          <w:bCs/>
          <w:sz w:val="21"/>
          <w:szCs w:val="21"/>
        </w:rPr>
      </w:pPr>
      <w:r>
        <w:rPr>
          <w:b/>
          <w:bCs/>
          <w:w w:val="105"/>
          <w:sz w:val="21"/>
          <w:szCs w:val="21"/>
        </w:rPr>
        <w:t>Kolkata</w:t>
      </w:r>
    </w:p>
    <w:p>
      <w:pPr>
        <w:pStyle w:val="6"/>
        <w:spacing w:before="58" w:line="350" w:lineRule="auto"/>
        <w:ind w:right="3533"/>
        <w:jc w:val="both"/>
        <w:rPr>
          <w:rFonts w:ascii="Arial"/>
          <w:b/>
          <w:spacing w:val="-50"/>
          <w:w w:val="105"/>
        </w:rPr>
      </w:pPr>
      <w:r>
        <w:rPr>
          <w:w w:val="105"/>
        </w:rPr>
        <w:t>Junior</w:t>
      </w:r>
      <w:r>
        <w:rPr>
          <w:spacing w:val="-12"/>
          <w:w w:val="105"/>
        </w:rPr>
        <w:t xml:space="preserve"> </w:t>
      </w:r>
      <w:r>
        <w:rPr>
          <w:w w:val="105"/>
        </w:rPr>
        <w:t>Software</w:t>
      </w:r>
      <w:r>
        <w:rPr>
          <w:spacing w:val="-11"/>
          <w:w w:val="105"/>
        </w:rPr>
        <w:t xml:space="preserve"> </w:t>
      </w:r>
      <w:r>
        <w:rPr>
          <w:w w:val="105"/>
        </w:rPr>
        <w:t>developer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clients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12"/>
          <w:w w:val="105"/>
        </w:rPr>
        <w:t xml:space="preserve"> </w:t>
      </w:r>
      <w:r>
        <w:rPr>
          <w:w w:val="105"/>
        </w:rPr>
        <w:t>domain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US</w:t>
      </w:r>
      <w:r>
        <w:rPr>
          <w:spacing w:val="16"/>
          <w:w w:val="105"/>
        </w:rPr>
        <w:t xml:space="preserve"> </w:t>
      </w:r>
      <w:r>
        <w:rPr>
          <w:rFonts w:ascii="Arial"/>
          <w:b/>
          <w:w w:val="105"/>
        </w:rPr>
        <w:t>.</w:t>
      </w:r>
      <w:r>
        <w:rPr>
          <w:rFonts w:ascii="Arial"/>
          <w:b/>
          <w:spacing w:val="-50"/>
          <w:w w:val="105"/>
        </w:rPr>
        <w:t xml:space="preserve"> </w:t>
      </w:r>
    </w:p>
    <w:p>
      <w:pPr>
        <w:pStyle w:val="6"/>
        <w:spacing w:before="58" w:line="350" w:lineRule="auto"/>
        <w:ind w:right="3533"/>
        <w:jc w:val="both"/>
        <w:rPr>
          <w:sz w:val="21"/>
          <w:szCs w:val="21"/>
        </w:rPr>
      </w:pPr>
      <w:r>
        <w:rPr>
          <w:rFonts w:hint="default" w:ascii="Arial"/>
          <w:b/>
          <w:spacing w:val="-31"/>
          <w:w w:val="105"/>
          <w:sz w:val="21"/>
          <w:szCs w:val="21"/>
          <w:lang w:val="en-CA"/>
        </w:rPr>
        <w:t>PROJECT</w:t>
      </w:r>
      <w:r>
        <w:rPr>
          <w:rFonts w:ascii="Arial"/>
          <w:b/>
          <w:spacing w:val="-3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:WHG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Associate</w:t>
      </w:r>
    </w:p>
    <w:p>
      <w:pPr>
        <w:spacing w:before="1"/>
        <w:ind w:right="0" w:firstLine="210" w:firstLineChars="100"/>
        <w:jc w:val="both"/>
        <w:rPr>
          <w:sz w:val="21"/>
          <w:szCs w:val="21"/>
        </w:rPr>
      </w:pPr>
      <w:r>
        <w:rPr>
          <w:rFonts w:ascii="Arial"/>
          <w:b/>
          <w:sz w:val="21"/>
          <w:szCs w:val="21"/>
        </w:rPr>
        <w:t>Domain:</w:t>
      </w:r>
      <w:r>
        <w:rPr>
          <w:rFonts w:ascii="Arial"/>
          <w:b/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Hospitality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Billing</w:t>
      </w:r>
    </w:p>
    <w:p>
      <w:pPr>
        <w:pStyle w:val="6"/>
        <w:jc w:val="both"/>
        <w:rPr>
          <w:sz w:val="21"/>
          <w:szCs w:val="21"/>
        </w:rPr>
      </w:pPr>
      <w:r>
        <w:rPr>
          <w:rFonts w:ascii="Arial"/>
          <w:b/>
          <w:sz w:val="21"/>
          <w:szCs w:val="21"/>
        </w:rPr>
        <w:t>Technologies:</w:t>
      </w:r>
      <w:r>
        <w:rPr>
          <w:rFonts w:ascii="Arial"/>
          <w:b/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Python,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Pytest,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Python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PIL,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CSV,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PyPDF2,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Smtplib,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BeautifulSoup,</w:t>
      </w:r>
    </w:p>
    <w:p>
      <w:pPr>
        <w:spacing w:before="95" w:line="350" w:lineRule="auto"/>
        <w:ind w:left="203" w:right="5834" w:hanging="53"/>
        <w:jc w:val="both"/>
        <w:rPr>
          <w:rFonts w:ascii="Arial"/>
          <w:b/>
          <w:sz w:val="21"/>
          <w:szCs w:val="21"/>
        </w:rPr>
      </w:pPr>
      <w:r>
        <w:rPr>
          <w:rFonts w:ascii="Arial"/>
          <w:b/>
          <w:sz w:val="21"/>
          <w:szCs w:val="21"/>
        </w:rPr>
        <w:t>Tools:</w:t>
      </w:r>
      <w:r>
        <w:rPr>
          <w:rFonts w:ascii="Arial"/>
          <w:b/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VSCode,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Postman,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GIT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,Jenkins</w:t>
      </w:r>
      <w:r>
        <w:rPr>
          <w:spacing w:val="27"/>
          <w:sz w:val="21"/>
          <w:szCs w:val="21"/>
        </w:rPr>
        <w:t xml:space="preserve"> </w:t>
      </w:r>
      <w:r>
        <w:rPr>
          <w:rFonts w:ascii="Arial"/>
          <w:b/>
          <w:sz w:val="21"/>
          <w:szCs w:val="21"/>
        </w:rPr>
        <w:t>.</w:t>
      </w:r>
    </w:p>
    <w:p>
      <w:pPr>
        <w:spacing w:before="95" w:line="350" w:lineRule="auto"/>
        <w:ind w:left="203" w:right="5834" w:hanging="53"/>
        <w:jc w:val="both"/>
        <w:rPr>
          <w:sz w:val="21"/>
          <w:szCs w:val="21"/>
        </w:rPr>
      </w:pPr>
      <w:r>
        <w:rPr>
          <w:rFonts w:ascii="Arial"/>
          <w:b/>
          <w:w w:val="105"/>
          <w:sz w:val="21"/>
          <w:szCs w:val="21"/>
        </w:rPr>
        <w:t>Methodology:</w:t>
      </w:r>
      <w:r>
        <w:rPr>
          <w:rFonts w:ascii="Arial"/>
          <w:b/>
          <w:spacing w:val="2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Agile</w:t>
      </w:r>
    </w:p>
    <w:p>
      <w:pPr>
        <w:pStyle w:val="3"/>
        <w:jc w:val="both"/>
        <w:rPr>
          <w:sz w:val="21"/>
          <w:szCs w:val="21"/>
        </w:rPr>
      </w:pPr>
      <w:r>
        <w:rPr>
          <w:sz w:val="21"/>
          <w:szCs w:val="21"/>
        </w:rPr>
        <w:t>Responsibilities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:</w:t>
      </w:r>
    </w:p>
    <w:p>
      <w:pPr>
        <w:pStyle w:val="9"/>
        <w:numPr>
          <w:ilvl w:val="0"/>
          <w:numId w:val="3"/>
        </w:numPr>
        <w:tabs>
          <w:tab w:val="left" w:pos="356"/>
          <w:tab w:val="clear" w:pos="420"/>
        </w:tabs>
        <w:spacing w:before="96" w:after="0" w:line="350" w:lineRule="auto"/>
        <w:ind w:left="440" w:leftChars="0" w:right="2023" w:firstLine="0" w:firstLineChars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w w:val="105"/>
          <w:sz w:val="20"/>
          <w:szCs w:val="20"/>
        </w:rPr>
        <w:t>Implemented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logics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for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fetching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data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using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web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URLs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sorted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using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data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13"/>
          <w:w w:val="105"/>
          <w:sz w:val="20"/>
          <w:szCs w:val="20"/>
          <w:lang w:val="en-CA"/>
        </w:rPr>
        <w:tab/>
      </w:r>
      <w:r>
        <w:rPr>
          <w:rFonts w:hint="default" w:ascii="Arial" w:hAnsi="Arial" w:cs="Arial"/>
          <w:w w:val="105"/>
          <w:sz w:val="20"/>
          <w:szCs w:val="20"/>
        </w:rPr>
        <w:t>structure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of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python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.</w:t>
      </w:r>
      <w:r>
        <w:rPr>
          <w:rFonts w:hint="default" w:ascii="Arial" w:hAnsi="Arial" w:cs="Arial"/>
          <w:spacing w:val="-50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python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request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BeautifulSoup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was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used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to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call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stored</w:t>
      </w:r>
      <w:r>
        <w:rPr>
          <w:rFonts w:hint="default"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spacing w:val="-4"/>
          <w:w w:val="105"/>
          <w:sz w:val="20"/>
          <w:szCs w:val="20"/>
          <w:lang w:val="en-CA"/>
        </w:rPr>
        <w:tab/>
      </w:r>
      <w:r>
        <w:rPr>
          <w:rFonts w:hint="default" w:ascii="Arial" w:hAnsi="Arial" w:cs="Arial"/>
          <w:w w:val="105"/>
          <w:sz w:val="20"/>
          <w:szCs w:val="20"/>
        </w:rPr>
        <w:t>the</w:t>
      </w:r>
      <w:r>
        <w:rPr>
          <w:rFonts w:hint="default"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data</w:t>
      </w:r>
    </w:p>
    <w:p>
      <w:pPr>
        <w:pStyle w:val="9"/>
        <w:numPr>
          <w:ilvl w:val="0"/>
          <w:numId w:val="3"/>
        </w:numPr>
        <w:tabs>
          <w:tab w:val="left" w:pos="356"/>
          <w:tab w:val="clear" w:pos="420"/>
        </w:tabs>
        <w:spacing w:before="1" w:after="0" w:line="240" w:lineRule="auto"/>
        <w:ind w:left="645" w:leftChars="0" w:right="0" w:hanging="206" w:firstLineChars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w w:val="105"/>
          <w:sz w:val="20"/>
          <w:szCs w:val="20"/>
        </w:rPr>
        <w:t>Collecting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cost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data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for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analysis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by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performing</w:t>
      </w:r>
      <w:r>
        <w:rPr>
          <w:rFonts w:hint="default" w:ascii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web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scraping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in</w:t>
      </w:r>
      <w:r>
        <w:rPr>
          <w:rFonts w:hint="default"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python.</w:t>
      </w:r>
    </w:p>
    <w:p>
      <w:pPr>
        <w:pStyle w:val="9"/>
        <w:numPr>
          <w:ilvl w:val="0"/>
          <w:numId w:val="3"/>
        </w:numPr>
        <w:tabs>
          <w:tab w:val="left" w:pos="356"/>
          <w:tab w:val="clear" w:pos="420"/>
        </w:tabs>
        <w:spacing w:before="96" w:after="0" w:line="350" w:lineRule="auto"/>
        <w:ind w:left="440" w:leftChars="0" w:right="2219" w:firstLine="0" w:firstLineChars="0"/>
        <w:jc w:val="both"/>
        <w:rPr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Worked</w:t>
      </w:r>
      <w:r>
        <w:rPr>
          <w:rFonts w:hint="default" w:ascii="Arial" w:hAnsi="Arial" w:cs="Arial"/>
          <w:spacing w:val="12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with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a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wide</w:t>
      </w:r>
      <w:r>
        <w:rPr>
          <w:rFonts w:hint="default" w:ascii="Arial" w:hAnsi="Arial" w:cs="Arial"/>
          <w:spacing w:val="12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variety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of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internal</w:t>
      </w:r>
      <w:r>
        <w:rPr>
          <w:rFonts w:hint="default" w:ascii="Arial" w:hAnsi="Arial" w:cs="Arial"/>
          <w:spacing w:val="12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and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external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pacing w:val="13"/>
          <w:sz w:val="20"/>
          <w:szCs w:val="20"/>
          <w:lang w:val="en-CA"/>
        </w:rPr>
        <w:t>counter-parties</w:t>
      </w:r>
      <w:r>
        <w:rPr>
          <w:rFonts w:hint="default" w:ascii="Arial" w:hAnsi="Arial" w:cs="Arial"/>
          <w:spacing w:val="12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to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ensure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pacing w:val="13"/>
          <w:sz w:val="20"/>
          <w:szCs w:val="20"/>
          <w:lang w:val="en-CA"/>
        </w:rPr>
        <w:tab/>
      </w:r>
      <w:r>
        <w:rPr>
          <w:rFonts w:hint="default" w:ascii="Arial" w:hAnsi="Arial" w:cs="Arial"/>
          <w:sz w:val="20"/>
          <w:szCs w:val="20"/>
        </w:rPr>
        <w:t>timely</w:t>
      </w:r>
      <w:r>
        <w:rPr>
          <w:rFonts w:hint="default" w:ascii="Arial" w:hAnsi="Arial" w:cs="Arial"/>
          <w:spacing w:val="12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identification</w:t>
      </w:r>
      <w:r>
        <w:rPr>
          <w:rFonts w:hint="default" w:ascii="Arial" w:hAnsi="Arial" w:cs="Arial"/>
          <w:spacing w:val="13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of</w:t>
      </w:r>
      <w:r>
        <w:rPr>
          <w:rFonts w:hint="default" w:ascii="Arial" w:hAnsi="Arial" w:cs="Arial"/>
          <w:spacing w:val="-47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issues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and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their</w:t>
      </w:r>
      <w:r>
        <w:rPr>
          <w:rFonts w:hint="default" w:ascii="Arial" w:hAnsi="Arial" w:cs="Arial"/>
          <w:spacing w:val="-2"/>
          <w:w w:val="105"/>
          <w:sz w:val="20"/>
          <w:szCs w:val="20"/>
        </w:rPr>
        <w:t xml:space="preserve"> </w:t>
      </w:r>
      <w:r>
        <w:rPr>
          <w:rFonts w:hint="default" w:ascii="Arial" w:hAnsi="Arial" w:cs="Arial"/>
          <w:w w:val="105"/>
          <w:sz w:val="20"/>
          <w:szCs w:val="20"/>
        </w:rPr>
        <w:t>resolution</w:t>
      </w:r>
      <w:r>
        <w:rPr>
          <w:w w:val="105"/>
          <w:sz w:val="20"/>
          <w:szCs w:val="20"/>
        </w:rPr>
        <w:t>.</w:t>
      </w:r>
    </w:p>
    <w:p>
      <w:pPr>
        <w:pStyle w:val="6"/>
        <w:spacing w:before="3"/>
        <w:ind w:left="0"/>
        <w:jc w:val="both"/>
        <w:rPr>
          <w:sz w:val="21"/>
        </w:rPr>
      </w:pPr>
    </w:p>
    <w:p>
      <w:pPr>
        <w:pStyle w:val="2"/>
        <w:jc w:val="both"/>
      </w:pPr>
      <w:r>
        <w:rPr>
          <w:color w:val="2D2D2D"/>
          <w:w w:val="105"/>
        </w:rPr>
        <w:t>Software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developer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Intern</w:t>
      </w:r>
    </w:p>
    <w:p>
      <w:pPr>
        <w:pStyle w:val="6"/>
        <w:spacing w:before="71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w w:val="105"/>
          <w:sz w:val="20"/>
          <w:szCs w:val="20"/>
        </w:rPr>
        <w:t>01/2019</w:t>
      </w:r>
      <w:r>
        <w:rPr>
          <w:b/>
          <w:bCs/>
          <w:color w:val="auto"/>
          <w:spacing w:val="10"/>
          <w:w w:val="105"/>
          <w:sz w:val="20"/>
          <w:szCs w:val="20"/>
        </w:rPr>
        <w:t xml:space="preserve"> </w:t>
      </w:r>
      <w:r>
        <w:rPr>
          <w:b/>
          <w:bCs/>
          <w:color w:val="auto"/>
          <w:w w:val="105"/>
          <w:sz w:val="20"/>
          <w:szCs w:val="20"/>
        </w:rPr>
        <w:t xml:space="preserve">to </w:t>
      </w:r>
      <w:r>
        <w:rPr>
          <w:b/>
          <w:bCs/>
          <w:color w:val="auto"/>
          <w:spacing w:val="2"/>
          <w:w w:val="105"/>
          <w:sz w:val="20"/>
          <w:szCs w:val="20"/>
        </w:rPr>
        <w:t xml:space="preserve"> </w:t>
      </w:r>
      <w:r>
        <w:rPr>
          <w:b/>
          <w:bCs/>
          <w:color w:val="auto"/>
          <w:w w:val="105"/>
          <w:sz w:val="20"/>
          <w:szCs w:val="20"/>
        </w:rPr>
        <w:t>04/2019</w:t>
      </w:r>
    </w:p>
    <w:p>
      <w:pPr>
        <w:pStyle w:val="6"/>
        <w:spacing w:before="77" w:line="328" w:lineRule="auto"/>
        <w:ind w:right="7544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CA"/>
        </w:rPr>
        <w:t>Cognizant tech</w:t>
      </w:r>
      <w:r>
        <w:rPr>
          <w:rFonts w:hint="default"/>
          <w:b/>
          <w:bCs/>
          <w:sz w:val="20"/>
          <w:szCs w:val="20"/>
          <w:lang w:val="en-CA"/>
        </w:rPr>
        <w:t>.</w:t>
      </w:r>
      <w:r>
        <w:rPr>
          <w:b/>
          <w:bCs/>
          <w:sz w:val="20"/>
          <w:szCs w:val="20"/>
        </w:rPr>
        <w:t>Solutions</w:t>
      </w:r>
      <w:r>
        <w:rPr>
          <w:b/>
          <w:bCs/>
          <w:spacing w:val="-47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Pune</w:t>
      </w:r>
      <w:r>
        <w:rPr>
          <w:b/>
          <w:bCs/>
          <w:spacing w:val="-4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,</w:t>
      </w:r>
      <w:r>
        <w:rPr>
          <w:b/>
          <w:bCs/>
          <w:spacing w:val="-3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Maharashtra</w:t>
      </w:r>
    </w:p>
    <w:p>
      <w:pPr>
        <w:bidi w:val="0"/>
        <w:ind w:firstLine="110" w:firstLineChars="50"/>
        <w:rPr>
          <w:b/>
          <w:bCs/>
        </w:rPr>
      </w:pPr>
      <w:r>
        <w:rPr>
          <w:b/>
          <w:bCs/>
        </w:rPr>
        <w:t>Worked on the Health Management System</w:t>
      </w:r>
    </w:p>
    <w:p>
      <w:pPr>
        <w:pStyle w:val="9"/>
        <w:numPr>
          <w:ilvl w:val="0"/>
          <w:numId w:val="4"/>
        </w:numPr>
        <w:tabs>
          <w:tab w:val="left" w:pos="409"/>
        </w:tabs>
        <w:spacing w:before="96" w:after="0" w:line="240" w:lineRule="auto"/>
        <w:ind w:left="408" w:right="0" w:hanging="206"/>
        <w:jc w:val="both"/>
        <w:rPr>
          <w:sz w:val="18"/>
        </w:rPr>
      </w:pPr>
      <w:r>
        <w:rPr>
          <w:w w:val="105"/>
          <w:sz w:val="18"/>
        </w:rPr>
        <w:t>Analyzing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errors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model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designing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strategies.</w:t>
      </w:r>
    </w:p>
    <w:p>
      <w:pPr>
        <w:pStyle w:val="9"/>
        <w:numPr>
          <w:ilvl w:val="0"/>
          <w:numId w:val="4"/>
        </w:numPr>
        <w:tabs>
          <w:tab w:val="left" w:pos="409"/>
        </w:tabs>
        <w:spacing w:before="96" w:after="0" w:line="240" w:lineRule="auto"/>
        <w:ind w:left="408" w:right="0" w:hanging="206"/>
        <w:jc w:val="both"/>
        <w:rPr>
          <w:sz w:val="18"/>
        </w:rPr>
      </w:pPr>
      <w:r>
        <w:rPr>
          <w:sz w:val="18"/>
        </w:rPr>
        <w:t>Implemented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pacing w:val="17"/>
          <w:sz w:val="18"/>
          <w:lang w:val="en-CA"/>
        </w:rPr>
        <w:t>micro-services</w:t>
      </w:r>
      <w:r>
        <w:rPr>
          <w:spacing w:val="17"/>
          <w:sz w:val="18"/>
        </w:rPr>
        <w:t xml:space="preserve"> </w:t>
      </w:r>
      <w:r>
        <w:rPr>
          <w:sz w:val="18"/>
        </w:rPr>
        <w:t>using</w:t>
      </w:r>
      <w:r>
        <w:rPr>
          <w:spacing w:val="17"/>
          <w:sz w:val="18"/>
        </w:rPr>
        <w:t xml:space="preserve"> </w:t>
      </w:r>
      <w:r>
        <w:rPr>
          <w:sz w:val="18"/>
        </w:rPr>
        <w:t>python</w:t>
      </w:r>
      <w:r>
        <w:rPr>
          <w:spacing w:val="17"/>
          <w:sz w:val="18"/>
        </w:rPr>
        <w:t xml:space="preserve"> </w:t>
      </w:r>
      <w:r>
        <w:rPr>
          <w:sz w:val="18"/>
        </w:rPr>
        <w:t>Framework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pacing w:val="17"/>
          <w:sz w:val="18"/>
          <w:lang w:val="en-CA"/>
        </w:rPr>
        <w:t>logic</w:t>
      </w:r>
      <w:r>
        <w:rPr>
          <w:sz w:val="18"/>
        </w:rPr>
        <w:t>.</w:t>
      </w:r>
    </w:p>
    <w:p>
      <w:pPr>
        <w:pStyle w:val="9"/>
        <w:numPr>
          <w:ilvl w:val="0"/>
          <w:numId w:val="4"/>
        </w:numPr>
        <w:tabs>
          <w:tab w:val="left" w:pos="409"/>
        </w:tabs>
        <w:spacing w:before="96" w:after="0" w:line="240" w:lineRule="auto"/>
        <w:ind w:left="408" w:right="0" w:hanging="206"/>
        <w:jc w:val="both"/>
        <w:rPr>
          <w:sz w:val="18"/>
        </w:rPr>
      </w:pPr>
      <w:r>
        <w:rPr>
          <w:w w:val="105"/>
          <w:sz w:val="18"/>
        </w:rPr>
        <w:t>Testing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pytest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pylinting</w:t>
      </w:r>
    </w:p>
    <w:p>
      <w:pPr>
        <w:pStyle w:val="9"/>
        <w:widowControl w:val="0"/>
        <w:numPr>
          <w:numId w:val="0"/>
        </w:numPr>
        <w:tabs>
          <w:tab w:val="left" w:pos="409"/>
        </w:tabs>
        <w:autoSpaceDE w:val="0"/>
        <w:autoSpaceDN w:val="0"/>
        <w:spacing w:before="96" w:after="0" w:line="240" w:lineRule="auto"/>
        <w:ind w:right="0" w:rightChars="0"/>
        <w:jc w:val="both"/>
        <w:rPr>
          <w:w w:val="105"/>
          <w:sz w:val="18"/>
        </w:rPr>
      </w:pPr>
    </w:p>
    <w:p>
      <w:pPr>
        <w:pStyle w:val="9"/>
        <w:widowControl w:val="0"/>
        <w:numPr>
          <w:numId w:val="0"/>
        </w:numPr>
        <w:tabs>
          <w:tab w:val="left" w:pos="409"/>
        </w:tabs>
        <w:autoSpaceDE w:val="0"/>
        <w:autoSpaceDN w:val="0"/>
        <w:spacing w:before="96" w:after="0" w:line="240" w:lineRule="auto"/>
        <w:ind w:right="0" w:rightChars="0"/>
        <w:jc w:val="both"/>
        <w:rPr>
          <w:w w:val="105"/>
          <w:sz w:val="18"/>
        </w:rPr>
      </w:pPr>
    </w:p>
    <w:p>
      <w:pPr>
        <w:pStyle w:val="9"/>
        <w:widowControl w:val="0"/>
        <w:numPr>
          <w:numId w:val="0"/>
        </w:numPr>
        <w:tabs>
          <w:tab w:val="left" w:pos="409"/>
        </w:tabs>
        <w:autoSpaceDE w:val="0"/>
        <w:autoSpaceDN w:val="0"/>
        <w:spacing w:before="96" w:after="0" w:line="240" w:lineRule="auto"/>
        <w:ind w:right="0" w:rightChars="0"/>
        <w:jc w:val="both"/>
        <w:rPr>
          <w:w w:val="105"/>
          <w:sz w:val="18"/>
        </w:rPr>
      </w:pPr>
    </w:p>
    <w:p>
      <w:pPr>
        <w:pStyle w:val="9"/>
        <w:widowControl w:val="0"/>
        <w:numPr>
          <w:numId w:val="0"/>
        </w:numPr>
        <w:tabs>
          <w:tab w:val="left" w:pos="409"/>
        </w:tabs>
        <w:autoSpaceDE w:val="0"/>
        <w:autoSpaceDN w:val="0"/>
        <w:spacing w:before="96" w:after="0" w:line="240" w:lineRule="auto"/>
        <w:ind w:right="0" w:rightChars="0"/>
        <w:jc w:val="both"/>
        <w:rPr>
          <w:w w:val="105"/>
          <w:sz w:val="18"/>
        </w:rPr>
      </w:pPr>
    </w:p>
    <w:p>
      <w:pPr>
        <w:pStyle w:val="9"/>
        <w:widowControl w:val="0"/>
        <w:numPr>
          <w:numId w:val="0"/>
        </w:numPr>
        <w:tabs>
          <w:tab w:val="left" w:pos="409"/>
        </w:tabs>
        <w:autoSpaceDE w:val="0"/>
        <w:autoSpaceDN w:val="0"/>
        <w:spacing w:before="96" w:after="0" w:line="240" w:lineRule="auto"/>
        <w:ind w:right="0" w:rightChars="0"/>
        <w:jc w:val="both"/>
        <w:rPr>
          <w:w w:val="105"/>
          <w:sz w:val="18"/>
        </w:rPr>
      </w:pPr>
    </w:p>
    <w:p>
      <w:pPr>
        <w:pStyle w:val="6"/>
        <w:spacing w:before="3"/>
        <w:ind w:left="0"/>
        <w:jc w:val="both"/>
        <w:rPr>
          <w:sz w:val="25"/>
        </w:rPr>
      </w:pPr>
      <w:r>
        <w:pict>
          <v:group id="_x0000_s1033" o:spid="_x0000_s1033" o:spt="203" style="position:absolute;left:0pt;margin-left:296.55pt;margin-top:16.45pt;height:31pt;width:31pt;mso-position-horizontal-relative:page;mso-wrap-distance-bottom:0pt;mso-wrap-distance-top:0pt;z-index:-251654144;mso-width-relative:page;mso-height-relative:page;" coordorigin="5931,330" coordsize="620,620">
            <o:lock v:ext="edit"/>
            <v:shape id="_x0000_s1034" o:spid="_x0000_s1034" o:spt="75" type="#_x0000_t75" style="position:absolute;left:5931;top:329;height:620;width:62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5" o:spid="_x0000_s1035" style="position:absolute;left:5937;top:335;height:608;width:608;" filled="f" stroked="t" coordorigin="5937,336" coordsize="608,608" path="m5937,639l5960,523,6026,425,6125,359,6241,336,6357,359,6456,425,6521,523,6545,639,6521,756,6456,854,6357,920,6241,943,6125,920,6026,854,5960,756,5943,699,5937,639xe">
              <v:path arrowok="t"/>
              <v:fill on="f" focussize="0,0"/>
              <v:stroke weight="0.568031496062992pt" color="#D93A40"/>
              <v:imagedata o:title=""/>
              <o:lock v:ext="edit"/>
            </v:shape>
            <w10:wrap type="topAndBottom"/>
          </v:group>
        </w:pict>
      </w:r>
      <w:r>
        <w:pict>
          <v:group id="_x0000_s1036" o:spid="_x0000_s1036" o:spt="203" style="position:absolute;left:0pt;margin-left:54.5pt;margin-top:54.25pt;height:13.8pt;width:515.05pt;mso-position-horizontal-relative:page;mso-wrap-distance-bottom:0pt;mso-wrap-distance-top:0pt;z-index:-251654144;mso-width-relative:page;mso-height-relative:page;" coordorigin="1091,1085" coordsize="10301,276">
            <o:lock v:ext="edit"/>
            <v:shape id="_x0000_s1037" o:spid="_x0000_s1037" o:spt="75" type="#_x0000_t75" style="position:absolute;left:1090;top:1214;height:15;width:1030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038" o:spid="_x0000_s1038" o:spt="1" style="position:absolute;left:5609;top:1085;height:250;width:126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9" o:spid="_x0000_s1039" o:spt="202" type="#_x0000_t202" style="position:absolute;left:1090;top:1085;height:276;width:103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1"/>
                      <w:ind w:left="4025" w:right="4025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D2D2D"/>
                        <w:w w:val="105"/>
                        <w:sz w:val="22"/>
                      </w:rPr>
                      <w:t>SKILLS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0"/>
        <w:ind w:left="0"/>
        <w:jc w:val="both"/>
        <w:rPr>
          <w:sz w:val="5"/>
        </w:rPr>
      </w:pPr>
    </w:p>
    <w:p>
      <w:pPr>
        <w:pStyle w:val="6"/>
        <w:spacing w:before="4"/>
        <w:ind w:left="0"/>
        <w:jc w:val="both"/>
      </w:pPr>
    </w:p>
    <w:p>
      <w:pPr>
        <w:spacing w:after="0"/>
        <w:jc w:val="both"/>
        <w:sectPr>
          <w:pgSz w:w="12240" w:h="15840"/>
          <w:pgMar w:top="1120" w:right="740" w:bottom="280" w:left="940" w:header="720" w:footer="720" w:gutter="0"/>
          <w:cols w:space="720" w:num="1"/>
        </w:sectPr>
      </w:pPr>
    </w:p>
    <w:p>
      <w:pPr>
        <w:pStyle w:val="6"/>
        <w:spacing w:before="98" w:line="328" w:lineRule="auto"/>
        <w:jc w:val="both"/>
      </w:pPr>
      <w:r>
        <w:t>SKILLS:</w:t>
      </w:r>
      <w:r>
        <w:rPr>
          <w:spacing w:val="25"/>
        </w:rPr>
        <w:t xml:space="preserve"> </w:t>
      </w:r>
      <w:r>
        <w:t>Technologies:</w:t>
      </w:r>
      <w:r>
        <w:rPr>
          <w:spacing w:val="25"/>
        </w:rPr>
        <w:t xml:space="preserve"> </w:t>
      </w:r>
      <w:r>
        <w:t>Pythondatahandlers(Core),</w:t>
      </w:r>
      <w:r>
        <w:rPr>
          <w:spacing w:val="25"/>
        </w:rPr>
        <w:t xml:space="preserve"> </w:t>
      </w:r>
      <w:r>
        <w:t>PythonOOPS,</w:t>
      </w:r>
      <w:r>
        <w:rPr>
          <w:spacing w:val="25"/>
        </w:rPr>
        <w:t xml:space="preserve"> </w:t>
      </w:r>
      <w:r>
        <w:t>PythonFiles,</w:t>
      </w:r>
      <w:r>
        <w:rPr>
          <w:spacing w:val="25"/>
        </w:rPr>
        <w:t xml:space="preserve"> </w:t>
      </w:r>
      <w:r>
        <w:t>Django,</w:t>
      </w:r>
      <w:r>
        <w:rPr>
          <w:spacing w:val="25"/>
        </w:rPr>
        <w:t xml:space="preserve"> </w:t>
      </w:r>
      <w:r>
        <w:t>python</w:t>
      </w:r>
      <w:r>
        <w:rPr>
          <w:spacing w:val="25"/>
        </w:rPr>
        <w:t xml:space="preserve"> </w:t>
      </w:r>
      <w:r>
        <w:t>Libraries,</w:t>
      </w:r>
      <w:r>
        <w:rPr>
          <w:spacing w:val="25"/>
        </w:rPr>
        <w:t xml:space="preserve"> </w:t>
      </w:r>
      <w:r>
        <w:t>JSON,</w:t>
      </w:r>
      <w:r>
        <w:rPr>
          <w:spacing w:val="-47"/>
        </w:rPr>
        <w:t xml:space="preserve"> </w:t>
      </w:r>
      <w:r>
        <w:t>Webscraping,</w:t>
      </w:r>
      <w:r>
        <w:rPr>
          <w:spacing w:val="15"/>
        </w:rPr>
        <w:t xml:space="preserve"> </w:t>
      </w:r>
      <w:r>
        <w:t>REST,</w:t>
      </w:r>
      <w:r>
        <w:rPr>
          <w:spacing w:val="16"/>
        </w:rPr>
        <w:t xml:space="preserve"> </w:t>
      </w:r>
      <w:r>
        <w:t>java,</w:t>
      </w:r>
      <w:r>
        <w:rPr>
          <w:spacing w:val="15"/>
        </w:rPr>
        <w:t xml:space="preserve"> </w:t>
      </w:r>
      <w:r>
        <w:t>Docker,</w:t>
      </w:r>
      <w:r>
        <w:rPr>
          <w:spacing w:val="16"/>
        </w:rPr>
        <w:t xml:space="preserve"> </w:t>
      </w:r>
      <w:r>
        <w:t>Jenkins,</w:t>
      </w:r>
      <w:r>
        <w:rPr>
          <w:spacing w:val="15"/>
        </w:rPr>
        <w:t xml:space="preserve"> </w:t>
      </w:r>
      <w:r>
        <w:t>Java</w:t>
      </w:r>
      <w:r>
        <w:rPr>
          <w:spacing w:val="16"/>
        </w:rPr>
        <w:t xml:space="preserve"> </w:t>
      </w:r>
      <w:r>
        <w:t>OS:Window</w:t>
      </w:r>
      <w:r>
        <w:rPr>
          <w:spacing w:val="15"/>
        </w:rPr>
        <w:t xml:space="preserve"> </w:t>
      </w:r>
      <w:r>
        <w:t>Tools:</w:t>
      </w:r>
      <w:r>
        <w:rPr>
          <w:spacing w:val="16"/>
        </w:rPr>
        <w:t xml:space="preserve"> </w:t>
      </w:r>
      <w:r>
        <w:t>VScode,</w:t>
      </w:r>
      <w:r>
        <w:rPr>
          <w:spacing w:val="16"/>
        </w:rPr>
        <w:t xml:space="preserve"> </w:t>
      </w:r>
      <w:r>
        <w:t>Postman,</w:t>
      </w:r>
      <w:r>
        <w:rPr>
          <w:spacing w:val="15"/>
        </w:rPr>
        <w:t xml:space="preserve"> </w:t>
      </w:r>
      <w:r>
        <w:t>Sonar,</w:t>
      </w:r>
      <w:r>
        <w:rPr>
          <w:spacing w:val="16"/>
        </w:rPr>
        <w:t xml:space="preserve"> </w:t>
      </w:r>
      <w:r>
        <w:t>Jenkins</w:t>
      </w:r>
      <w:r>
        <w:rPr>
          <w:spacing w:val="15"/>
        </w:rPr>
        <w:t xml:space="preserve"> </w:t>
      </w:r>
      <w:r>
        <w:t>CI/CD</w:t>
      </w:r>
      <w:r>
        <w:rPr>
          <w:spacing w:val="1"/>
        </w:rPr>
        <w:t xml:space="preserve"> </w:t>
      </w:r>
      <w:r>
        <w:rPr>
          <w:w w:val="105"/>
        </w:rPr>
        <w:t>Version</w:t>
      </w:r>
      <w:r>
        <w:rPr>
          <w:spacing w:val="-2"/>
          <w:w w:val="105"/>
        </w:rPr>
        <w:t xml:space="preserve"> </w:t>
      </w:r>
      <w:r>
        <w:rPr>
          <w:w w:val="105"/>
        </w:rPr>
        <w:t>Controller:Git</w:t>
      </w:r>
    </w:p>
    <w:p>
      <w:pPr>
        <w:spacing w:before="98"/>
        <w:ind w:left="327" w:right="0" w:firstLine="0"/>
        <w:jc w:val="both"/>
        <w:rPr>
          <w:rFonts w:hint="default"/>
          <w:lang w:val="en-CA"/>
        </w:rPr>
        <w:sectPr>
          <w:type w:val="continuous"/>
          <w:pgSz w:w="12240" w:h="15840"/>
          <w:pgMar w:top="1100" w:right="740" w:bottom="280" w:left="940" w:header="720" w:footer="720" w:gutter="0"/>
          <w:cols w:equalWidth="0" w:num="2">
            <w:col w:w="9313" w:space="405"/>
            <w:col w:w="842"/>
          </w:cols>
        </w:sectPr>
      </w:pPr>
      <w:r>
        <w:br w:type="column"/>
      </w:r>
      <w:r>
        <w:rPr>
          <w:w w:val="105"/>
          <w:sz w:val="18"/>
        </w:rPr>
        <w:t>3</w:t>
      </w:r>
      <w:r>
        <w:rPr>
          <w:rFonts w:hint="default"/>
          <w:w w:val="105"/>
          <w:sz w:val="18"/>
          <w:lang w:val="en-CA"/>
        </w:rPr>
        <w:t>yr</w:t>
      </w:r>
    </w:p>
    <w:p>
      <w:pPr>
        <w:pStyle w:val="6"/>
        <w:spacing w:before="5"/>
        <w:ind w:left="0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</w:p>
    <w:p>
      <w:pPr>
        <w:pStyle w:val="6"/>
        <w:spacing w:before="0"/>
        <w:ind w:left="4991"/>
        <w:jc w:val="both"/>
        <w:rPr>
          <w:sz w:val="20"/>
        </w:rPr>
      </w:pPr>
      <w:r>
        <w:rPr>
          <w:sz w:val="20"/>
        </w:rPr>
        <w:pict>
          <v:group id="_x0000_s1040" o:spid="_x0000_s1040" o:spt="203" style="height:31pt;width:31pt;" coordsize="620,620">
            <o:lock v:ext="edit"/>
            <v:shape id="_x0000_s1041" o:spid="_x0000_s1041" o:spt="75" type="#_x0000_t75" style="position:absolute;left:0;top:0;height:620;width:62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2" o:spid="_x0000_s1042" style="position:absolute;left:5;top:5;height:608;width:608;" filled="f" stroked="t" coordorigin="6,6" coordsize="608,608" path="m6,310l29,193,95,95,193,29,310,6,426,29,524,95,590,193,613,310,590,426,524,524,426,590,310,613,193,590,95,524,29,426,12,369,6,310xe">
              <v:path arrowok="t"/>
              <v:fill on="f" focussize="0,0"/>
              <v:stroke weight="0.568031496062992pt" color="#D93A40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spacing w:before="123"/>
        <w:ind w:right="2335" w:firstLine="4512" w:firstLineChars="2050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146050</wp:posOffset>
            </wp:positionV>
            <wp:extent cx="2705100" cy="889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99" cy="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4524375</wp:posOffset>
            </wp:positionH>
            <wp:positionV relativeFrom="paragraph">
              <wp:posOffset>146050</wp:posOffset>
            </wp:positionV>
            <wp:extent cx="2708910" cy="889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707" cy="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05"/>
        </w:rPr>
        <w:t>EDUCATION</w:t>
      </w:r>
    </w:p>
    <w:p>
      <w:pPr>
        <w:pStyle w:val="6"/>
        <w:spacing w:before="4"/>
        <w:ind w:left="0"/>
        <w:jc w:val="both"/>
        <w:rPr>
          <w:rFonts w:ascii="Arial"/>
          <w:b/>
          <w:sz w:val="22"/>
        </w:rPr>
      </w:pPr>
    </w:p>
    <w:p>
      <w:pPr>
        <w:pStyle w:val="6"/>
        <w:spacing w:before="77" w:line="328" w:lineRule="auto"/>
        <w:ind w:left="149" w:leftChars="0" w:right="8282"/>
        <w:jc w:val="left"/>
        <w:rPr>
          <w:rFonts w:hint="default"/>
          <w:b/>
          <w:bCs/>
          <w:lang w:val="en-CA"/>
        </w:rPr>
      </w:pPr>
      <w:r>
        <w:rPr>
          <w:rFonts w:ascii="Arial"/>
          <w:b/>
          <w:color w:val="2D2D2D"/>
          <w:w w:val="105"/>
          <w:sz w:val="22"/>
        </w:rPr>
        <w:t>Loyalist</w:t>
      </w:r>
      <w:r>
        <w:rPr>
          <w:rFonts w:hint="default" w:ascii="Arial"/>
          <w:b/>
          <w:color w:val="2D2D2D"/>
          <w:w w:val="105"/>
          <w:sz w:val="22"/>
          <w:lang w:val="en-CA"/>
        </w:rPr>
        <w:t xml:space="preserve"> </w:t>
      </w:r>
      <w:r>
        <w:rPr>
          <w:rFonts w:ascii="Arial"/>
          <w:b/>
          <w:color w:val="2D2D2D"/>
          <w:w w:val="105"/>
          <w:sz w:val="22"/>
        </w:rPr>
        <w:t>College</w:t>
      </w:r>
      <w:r>
        <w:rPr>
          <w:rFonts w:hint="default" w:ascii="Arial"/>
          <w:b/>
          <w:color w:val="2D2D2D"/>
          <w:w w:val="105"/>
          <w:sz w:val="22"/>
          <w:lang w:val="en-CA"/>
        </w:rPr>
        <w:t xml:space="preserve">                                                                                                                                   </w:t>
      </w:r>
      <w:r>
        <w:t>Clouds</w:t>
      </w:r>
      <w:r>
        <w:rPr>
          <w:rFonts w:hint="default"/>
          <w:lang w:val="en-CA"/>
        </w:rPr>
        <w:t xml:space="preserve"> </w:t>
      </w:r>
      <w:r>
        <w:t>Computing</w:t>
      </w:r>
      <w:r>
        <w:rPr>
          <w:spacing w:val="-47"/>
        </w:rPr>
        <w:t xml:space="preserve"> </w:t>
      </w:r>
      <w:r>
        <w:rPr>
          <w:rFonts w:hint="default"/>
          <w:spacing w:val="-47"/>
          <w:lang w:val="en-CA"/>
        </w:rPr>
        <w:t xml:space="preserve">     </w:t>
      </w:r>
      <w:r>
        <w:rPr>
          <w:w w:val="105"/>
        </w:rPr>
        <w:t>Toronto</w:t>
      </w:r>
      <w:r>
        <w:rPr>
          <w:rFonts w:hint="default"/>
          <w:b/>
          <w:bCs/>
          <w:w w:val="105"/>
          <w:lang w:val="en-CA"/>
        </w:rPr>
        <w:t xml:space="preserve"> Advance PGDM</w:t>
      </w:r>
    </w:p>
    <w:p>
      <w:pPr>
        <w:pStyle w:val="6"/>
        <w:spacing w:before="1"/>
        <w:ind w:left="149" w:leftChars="0"/>
        <w:jc w:val="left"/>
      </w:pPr>
      <w:r>
        <w:rPr>
          <w:color w:val="767676"/>
          <w:w w:val="105"/>
        </w:rPr>
        <w:t>04/2023</w:t>
      </w:r>
      <w:r>
        <w:rPr>
          <w:color w:val="767676"/>
          <w:spacing w:val="8"/>
          <w:w w:val="105"/>
        </w:rPr>
        <w:t xml:space="preserve"> </w:t>
      </w:r>
      <w:r>
        <w:rPr>
          <w:color w:val="767676"/>
          <w:w w:val="105"/>
        </w:rPr>
        <w:t>to  Present</w:t>
      </w:r>
    </w:p>
    <w:p>
      <w:pPr>
        <w:pStyle w:val="6"/>
        <w:spacing w:before="10"/>
        <w:ind w:left="0"/>
        <w:jc w:val="left"/>
        <w:rPr>
          <w:sz w:val="27"/>
        </w:rPr>
      </w:pPr>
    </w:p>
    <w:p>
      <w:pPr>
        <w:pStyle w:val="2"/>
        <w:ind w:left="149" w:leftChars="0"/>
        <w:jc w:val="left"/>
      </w:pPr>
      <w:r>
        <w:rPr>
          <w:color w:val="2D2D2D"/>
        </w:rPr>
        <w:t>Chandigarh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University</w:t>
      </w:r>
    </w:p>
    <w:p>
      <w:pPr>
        <w:pStyle w:val="6"/>
        <w:spacing w:before="71"/>
        <w:ind w:left="149" w:leftChars="0"/>
        <w:jc w:val="left"/>
        <w:rPr>
          <w:rFonts w:hint="default"/>
          <w:lang w:val="en-CA"/>
        </w:rPr>
      </w:pPr>
      <w:r>
        <w:rPr>
          <w:w w:val="105"/>
        </w:rPr>
        <w:t>Bachelor’s</w:t>
      </w:r>
      <w:r>
        <w:rPr>
          <w:rFonts w:hint="default"/>
          <w:w w:val="105"/>
          <w:lang w:val="en-CA"/>
        </w:rPr>
        <w:t xml:space="preserve">  (2015-2019)</w:t>
      </w:r>
    </w:p>
    <w:p>
      <w:pPr>
        <w:pStyle w:val="6"/>
        <w:spacing w:before="72"/>
        <w:ind w:left="149" w:leftChars="0"/>
        <w:jc w:val="left"/>
      </w:pPr>
      <w:r>
        <w:t>Computer</w:t>
      </w:r>
      <w:r>
        <w:rPr>
          <w:spacing w:val="12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78%</w:t>
      </w:r>
      <w:bookmarkStart w:id="0" w:name="_GoBack"/>
      <w:bookmarkEnd w:id="0"/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0"/>
        <w:jc w:val="both"/>
      </w:pPr>
    </w:p>
    <w:p>
      <w:pPr>
        <w:pStyle w:val="2"/>
        <w:spacing w:before="128"/>
        <w:ind w:left="2393" w:right="2331" w:firstLine="1321" w:firstLineChars="600"/>
        <w:jc w:val="both"/>
      </w:pPr>
      <w:r>
        <w:rPr>
          <w:color w:val="2D2D2D"/>
        </w:rPr>
        <w:t>ADDITIONAL</w:t>
      </w:r>
      <w:r>
        <w:rPr>
          <w:color w:val="2D2D2D"/>
          <w:spacing w:val="46"/>
        </w:rPr>
        <w:t xml:space="preserve"> </w:t>
      </w:r>
      <w:r>
        <w:rPr>
          <w:color w:val="2D2D2D"/>
        </w:rPr>
        <w:t>INFORMATION</w:t>
      </w:r>
    </w:p>
    <w:p>
      <w:pPr>
        <w:pStyle w:val="6"/>
        <w:spacing w:before="11"/>
        <w:ind w:left="0"/>
        <w:jc w:val="both"/>
        <w:rPr>
          <w:rFonts w:ascii="Arial"/>
          <w:b/>
          <w:sz w:val="25"/>
        </w:rPr>
      </w:pPr>
    </w:p>
    <w:p>
      <w:pPr>
        <w:pStyle w:val="3"/>
        <w:spacing w:before="98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-281940</wp:posOffset>
            </wp:positionV>
            <wp:extent cx="2164080" cy="8890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0"/>
          <w:szCs w:val="2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5065395</wp:posOffset>
            </wp:positionH>
            <wp:positionV relativeFrom="paragraph">
              <wp:posOffset>-281940</wp:posOffset>
            </wp:positionV>
            <wp:extent cx="2167890" cy="889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687" cy="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0"/>
          <w:szCs w:val="20"/>
        </w:rPr>
        <w:t>Certification</w:t>
      </w:r>
      <w:r>
        <w:rPr>
          <w:rFonts w:hint="default" w:ascii="Arial" w:hAnsi="Arial" w:cs="Arial"/>
          <w:spacing w:val="21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or</w:t>
      </w:r>
      <w:r>
        <w:rPr>
          <w:rFonts w:hint="default" w:ascii="Arial" w:hAnsi="Arial" w:cs="Arial"/>
          <w:spacing w:val="21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Achievements:</w:t>
      </w:r>
    </w:p>
    <w:p>
      <w:pPr>
        <w:pStyle w:val="9"/>
        <w:numPr>
          <w:ilvl w:val="0"/>
          <w:numId w:val="5"/>
        </w:numPr>
        <w:tabs>
          <w:tab w:val="left" w:pos="356"/>
          <w:tab w:val="clear" w:pos="420"/>
        </w:tabs>
        <w:spacing w:before="96" w:after="0" w:line="240" w:lineRule="auto"/>
        <w:ind w:left="775" w:leftChars="0" w:right="0" w:hanging="206"/>
        <w:jc w:val="both"/>
        <w:rPr>
          <w:sz w:val="18"/>
        </w:rPr>
      </w:pPr>
      <w:r>
        <w:rPr>
          <w:sz w:val="18"/>
        </w:rPr>
        <w:t>Ielts</w:t>
      </w:r>
      <w:r>
        <w:rPr>
          <w:spacing w:val="14"/>
          <w:sz w:val="18"/>
        </w:rPr>
        <w:t xml:space="preserve"> </w:t>
      </w:r>
      <w:r>
        <w:rPr>
          <w:sz w:val="18"/>
        </w:rPr>
        <w:t>7</w:t>
      </w:r>
      <w:r>
        <w:rPr>
          <w:spacing w:val="15"/>
          <w:sz w:val="18"/>
        </w:rPr>
        <w:t xml:space="preserve"> </w:t>
      </w:r>
      <w:r>
        <w:rPr>
          <w:sz w:val="18"/>
        </w:rPr>
        <w:t>bands(general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academics)</w:t>
      </w:r>
    </w:p>
    <w:p>
      <w:pPr>
        <w:pStyle w:val="9"/>
        <w:numPr>
          <w:ilvl w:val="0"/>
          <w:numId w:val="5"/>
        </w:numPr>
        <w:tabs>
          <w:tab w:val="left" w:pos="356"/>
          <w:tab w:val="clear" w:pos="420"/>
        </w:tabs>
        <w:spacing w:before="96" w:after="0" w:line="240" w:lineRule="auto"/>
        <w:ind w:left="775" w:leftChars="0" w:right="0" w:hanging="206"/>
        <w:jc w:val="both"/>
        <w:rPr>
          <w:sz w:val="18"/>
        </w:rPr>
      </w:pPr>
      <w:r>
        <w:rPr>
          <w:sz w:val="18"/>
        </w:rPr>
        <w:t>Hacker</w:t>
      </w:r>
      <w:r>
        <w:rPr>
          <w:spacing w:val="24"/>
          <w:sz w:val="18"/>
        </w:rPr>
        <w:t xml:space="preserve"> </w:t>
      </w:r>
      <w:r>
        <w:rPr>
          <w:sz w:val="18"/>
        </w:rPr>
        <w:t>rank</w:t>
      </w:r>
      <w:r>
        <w:rPr>
          <w:spacing w:val="25"/>
          <w:sz w:val="18"/>
        </w:rPr>
        <w:t xml:space="preserve"> </w:t>
      </w:r>
      <w:r>
        <w:rPr>
          <w:sz w:val="18"/>
        </w:rPr>
        <w:t>score</w:t>
      </w:r>
      <w:r>
        <w:rPr>
          <w:spacing w:val="24"/>
          <w:sz w:val="18"/>
        </w:rPr>
        <w:t xml:space="preserve"> </w:t>
      </w:r>
      <w:r>
        <w:rPr>
          <w:sz w:val="18"/>
        </w:rPr>
        <w:t>card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certificate(</w:t>
      </w:r>
      <w:r>
        <w:rPr>
          <w:spacing w:val="74"/>
          <w:sz w:val="18"/>
        </w:rPr>
        <w:t xml:space="preserve"> </w:t>
      </w:r>
      <w:r>
        <w:fldChar w:fldCharType="begin"/>
      </w:r>
      <w:r>
        <w:instrText xml:space="preserve"> HYPERLINK "http://www.hackerrank.com/certificates/f6579c8bc3de)" \h </w:instrText>
      </w:r>
      <w:r>
        <w:fldChar w:fldCharType="separate"/>
      </w:r>
      <w:r>
        <w:rPr>
          <w:color w:val="0463C0"/>
          <w:sz w:val="18"/>
        </w:rPr>
        <w:t>https://www.hackerrank.com/certificates/f6579c8bc3de)</w:t>
      </w:r>
      <w:r>
        <w:rPr>
          <w:color w:val="0463C0"/>
          <w:sz w:val="18"/>
        </w:rPr>
        <w:fldChar w:fldCharType="end"/>
      </w:r>
    </w:p>
    <w:p>
      <w:pPr>
        <w:pStyle w:val="9"/>
        <w:numPr>
          <w:ilvl w:val="0"/>
          <w:numId w:val="5"/>
        </w:numPr>
        <w:tabs>
          <w:tab w:val="left" w:pos="356"/>
          <w:tab w:val="clear" w:pos="420"/>
        </w:tabs>
        <w:spacing w:before="95" w:after="0" w:line="240" w:lineRule="auto"/>
        <w:ind w:left="775" w:leftChars="0" w:right="0" w:hanging="206"/>
        <w:jc w:val="both"/>
        <w:rPr>
          <w:sz w:val="18"/>
        </w:rPr>
      </w:pPr>
      <w:r>
        <w:rPr>
          <w:sz w:val="18"/>
        </w:rPr>
        <w:t>Python</w:t>
      </w:r>
      <w:r>
        <w:rPr>
          <w:spacing w:val="16"/>
          <w:sz w:val="18"/>
        </w:rPr>
        <w:t xml:space="preserve"> </w:t>
      </w:r>
      <w:r>
        <w:rPr>
          <w:spacing w:val="16"/>
          <w:sz w:val="18"/>
          <w:lang w:val="en-CA"/>
        </w:rPr>
        <w:t>boot camp</w:t>
      </w:r>
      <w:r>
        <w:rPr>
          <w:spacing w:val="16"/>
          <w:sz w:val="18"/>
        </w:rPr>
        <w:t xml:space="preserve"> </w:t>
      </w:r>
      <w:r>
        <w:rPr>
          <w:sz w:val="18"/>
        </w:rPr>
        <w:t>course</w:t>
      </w:r>
      <w:r>
        <w:rPr>
          <w:spacing w:val="17"/>
          <w:sz w:val="18"/>
        </w:rPr>
        <w:t xml:space="preserve"> </w:t>
      </w:r>
      <w:r>
        <w:rPr>
          <w:sz w:val="18"/>
        </w:rPr>
        <w:t>Udemy.</w:t>
      </w:r>
    </w:p>
    <w:p>
      <w:pPr>
        <w:pStyle w:val="9"/>
        <w:numPr>
          <w:ilvl w:val="0"/>
          <w:numId w:val="5"/>
        </w:numPr>
        <w:tabs>
          <w:tab w:val="left" w:pos="356"/>
          <w:tab w:val="clear" w:pos="420"/>
        </w:tabs>
        <w:spacing w:before="96" w:after="0" w:line="240" w:lineRule="auto"/>
        <w:ind w:left="775" w:leftChars="0" w:right="0" w:hanging="206"/>
        <w:jc w:val="both"/>
        <w:rPr>
          <w:sz w:val="18"/>
        </w:rPr>
      </w:pPr>
      <w:r>
        <w:rPr>
          <w:sz w:val="18"/>
        </w:rPr>
        <w:t>FSE</w:t>
      </w:r>
      <w:r>
        <w:rPr>
          <w:spacing w:val="13"/>
          <w:sz w:val="18"/>
        </w:rPr>
        <w:t xml:space="preserve"> </w:t>
      </w:r>
      <w:r>
        <w:rPr>
          <w:sz w:val="18"/>
        </w:rPr>
        <w:t>certified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Cognizant.</w:t>
      </w:r>
    </w:p>
    <w:p>
      <w:pPr>
        <w:pStyle w:val="6"/>
        <w:spacing w:before="0"/>
        <w:ind w:left="0"/>
        <w:jc w:val="both"/>
        <w:rPr>
          <w:sz w:val="20"/>
        </w:rPr>
      </w:pPr>
    </w:p>
    <w:p>
      <w:pPr>
        <w:spacing w:before="150"/>
        <w:ind w:left="150" w:right="0" w:firstLine="0"/>
        <w:jc w:val="both"/>
        <w:rPr>
          <w:rFonts w:hint="default" w:ascii="Arial" w:hAnsi="Arial" w:cs="Arial"/>
          <w:b/>
          <w:sz w:val="21"/>
          <w:szCs w:val="21"/>
        </w:rPr>
      </w:pPr>
      <w:r>
        <w:rPr>
          <w:rFonts w:hint="default" w:ascii="Arial" w:hAnsi="Arial" w:cs="Arial"/>
          <w:b/>
          <w:sz w:val="21"/>
          <w:szCs w:val="21"/>
        </w:rPr>
        <w:t>Volunteers</w:t>
      </w:r>
      <w:r>
        <w:rPr>
          <w:rFonts w:hint="default" w:ascii="Arial" w:hAnsi="Arial" w:cs="Arial"/>
          <w:b/>
          <w:spacing w:val="18"/>
          <w:sz w:val="21"/>
          <w:szCs w:val="21"/>
        </w:rPr>
        <w:t xml:space="preserve"> </w:t>
      </w:r>
      <w:r>
        <w:rPr>
          <w:rFonts w:hint="default" w:ascii="Arial" w:hAnsi="Arial" w:cs="Arial"/>
          <w:b/>
          <w:sz w:val="21"/>
          <w:szCs w:val="21"/>
        </w:rPr>
        <w:t>and</w:t>
      </w:r>
      <w:r>
        <w:rPr>
          <w:rFonts w:hint="default" w:ascii="Arial" w:hAnsi="Arial" w:cs="Arial"/>
          <w:b/>
          <w:spacing w:val="18"/>
          <w:sz w:val="21"/>
          <w:szCs w:val="21"/>
        </w:rPr>
        <w:t xml:space="preserve"> </w:t>
      </w:r>
      <w:r>
        <w:rPr>
          <w:rFonts w:hint="default" w:ascii="Arial" w:hAnsi="Arial" w:cs="Arial"/>
          <w:b/>
          <w:spacing w:val="18"/>
          <w:sz w:val="21"/>
          <w:szCs w:val="21"/>
          <w:lang w:val="en-CA"/>
        </w:rPr>
        <w:t>affiliations</w:t>
      </w:r>
      <w:r>
        <w:rPr>
          <w:rFonts w:hint="default" w:ascii="Arial" w:hAnsi="Arial" w:cs="Arial"/>
          <w:b/>
          <w:sz w:val="21"/>
          <w:szCs w:val="21"/>
        </w:rPr>
        <w:t>:</w:t>
      </w:r>
    </w:p>
    <w:p>
      <w:pPr>
        <w:pStyle w:val="9"/>
        <w:numPr>
          <w:numId w:val="0"/>
        </w:numPr>
        <w:tabs>
          <w:tab w:val="left" w:pos="455"/>
          <w:tab w:val="left" w:pos="5305"/>
        </w:tabs>
        <w:spacing w:before="80" w:after="0" w:line="240" w:lineRule="auto"/>
        <w:ind w:left="569" w:leftChars="0" w:right="0" w:rightChars="0"/>
        <w:jc w:val="both"/>
        <w:rPr>
          <w:sz w:val="20"/>
        </w:rPr>
      </w:pPr>
      <w:r>
        <w:rPr>
          <w:rFonts w:hint="default"/>
          <w:sz w:val="20"/>
          <w:lang w:val="en-CA"/>
        </w:rPr>
        <w:t>1.</w:t>
      </w:r>
      <w:r>
        <w:rPr>
          <w:sz w:val="20"/>
        </w:rPr>
        <w:t>Participated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Hacker</w:t>
      </w:r>
      <w:r>
        <w:rPr>
          <w:spacing w:val="-4"/>
          <w:sz w:val="20"/>
        </w:rPr>
        <w:t xml:space="preserve"> </w:t>
      </w:r>
      <w:r>
        <w:rPr>
          <w:sz w:val="20"/>
        </w:rPr>
        <w:t>Rank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Cognizant.</w:t>
      </w:r>
      <w:r>
        <w:rPr>
          <w:sz w:val="20"/>
        </w:rPr>
        <w:tab/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Apr</w:t>
      </w:r>
      <w:r>
        <w:rPr>
          <w:spacing w:val="-3"/>
          <w:sz w:val="20"/>
        </w:rPr>
        <w:t xml:space="preserve"> </w:t>
      </w:r>
      <w:r>
        <w:rPr>
          <w:sz w:val="20"/>
        </w:rPr>
        <w:t>2019)</w:t>
      </w:r>
    </w:p>
    <w:p>
      <w:pPr>
        <w:pStyle w:val="9"/>
        <w:numPr>
          <w:numId w:val="0"/>
        </w:numPr>
        <w:tabs>
          <w:tab w:val="left" w:pos="455"/>
          <w:tab w:val="left" w:pos="8310"/>
        </w:tabs>
        <w:spacing w:before="54" w:after="0" w:line="240" w:lineRule="auto"/>
        <w:ind w:left="569" w:leftChars="0" w:right="0" w:rightChars="0"/>
        <w:jc w:val="both"/>
        <w:rPr>
          <w:sz w:val="20"/>
        </w:rPr>
      </w:pPr>
      <w:r>
        <w:rPr>
          <w:rFonts w:hint="default"/>
          <w:sz w:val="20"/>
          <w:lang w:val="en-CA"/>
        </w:rPr>
        <w:t>2.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Leader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Chandigarh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z w:val="20"/>
        </w:rPr>
        <w:t>Dept.</w:t>
      </w:r>
      <w:r>
        <w:rPr>
          <w:sz w:val="20"/>
        </w:rPr>
        <w:tab/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z w:val="20"/>
        </w:rPr>
        <w:t>2018)</w:t>
      </w:r>
    </w:p>
    <w:p>
      <w:pPr>
        <w:pStyle w:val="9"/>
        <w:numPr>
          <w:numId w:val="0"/>
        </w:numPr>
        <w:tabs>
          <w:tab w:val="left" w:pos="400"/>
          <w:tab w:val="left" w:pos="3758"/>
          <w:tab w:val="left" w:pos="4454"/>
          <w:tab w:val="left" w:pos="9813"/>
        </w:tabs>
        <w:spacing w:before="54" w:after="0" w:line="297" w:lineRule="auto"/>
        <w:ind w:left="768" w:leftChars="258" w:right="247" w:rightChars="0" w:hanging="200" w:hangingChars="100"/>
        <w:jc w:val="left"/>
        <w:rPr>
          <w:sz w:val="20"/>
        </w:rPr>
      </w:pPr>
      <w:r>
        <w:rPr>
          <w:rFonts w:hint="default"/>
          <w:sz w:val="20"/>
          <w:lang w:val="en-CA"/>
        </w:rPr>
        <w:t>3.</w:t>
      </w:r>
      <w:r>
        <w:rPr>
          <w:sz w:val="20"/>
        </w:rPr>
        <w:t>Participated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workshops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rFonts w:hint="default"/>
          <w:sz w:val="20"/>
          <w:lang w:val="en-CA"/>
        </w:rPr>
        <w:t xml:space="preserve"> </w:t>
      </w:r>
      <w:r>
        <w:rPr>
          <w:sz w:val="20"/>
        </w:rPr>
        <w:t>Agile</w:t>
      </w:r>
      <w:r>
        <w:rPr>
          <w:rFonts w:hint="default"/>
          <w:sz w:val="20"/>
          <w:lang w:val="en-CA"/>
        </w:rPr>
        <w:t xml:space="preserve"> </w:t>
      </w:r>
      <w:r>
        <w:rPr>
          <w:sz w:val="20"/>
        </w:rPr>
        <w:t>discussion</w:t>
      </w:r>
      <w:r>
        <w:rPr>
          <w:spacing w:val="-4"/>
          <w:sz w:val="20"/>
        </w:rPr>
        <w:t xml:space="preserve"> </w:t>
      </w:r>
      <w:r>
        <w:rPr>
          <w:sz w:val="20"/>
        </w:rPr>
        <w:t>sessions,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Cognizant,</w:t>
      </w:r>
      <w:r>
        <w:rPr>
          <w:spacing w:val="-4"/>
          <w:sz w:val="20"/>
        </w:rPr>
        <w:t xml:space="preserve"> </w:t>
      </w:r>
      <w:r>
        <w:rPr>
          <w:sz w:val="20"/>
        </w:rPr>
        <w:t>Amazon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rFonts w:hint="default"/>
          <w:sz w:val="20"/>
          <w:lang w:val="en-CA"/>
        </w:rPr>
        <w:t xml:space="preserve"> </w:t>
      </w:r>
      <w:r>
        <w:rPr>
          <w:spacing w:val="-2"/>
          <w:sz w:val="20"/>
        </w:rPr>
        <w:t>Alexa</w:t>
      </w:r>
      <w:r>
        <w:rPr>
          <w:spacing w:val="-53"/>
          <w:sz w:val="20"/>
        </w:rPr>
        <w:t xml:space="preserve"> </w:t>
      </w:r>
      <w:r>
        <w:rPr>
          <w:sz w:val="20"/>
        </w:rPr>
        <w:t>College.</w:t>
      </w:r>
      <w:r>
        <w:rPr>
          <w:spacing w:val="56"/>
          <w:sz w:val="20"/>
        </w:rPr>
        <w:t xml:space="preserve"> </w:t>
      </w:r>
      <w:r>
        <w:rPr>
          <w:rFonts w:hint="default"/>
          <w:spacing w:val="56"/>
          <w:sz w:val="20"/>
          <w:lang w:val="en-CA"/>
        </w:rPr>
        <w:t xml:space="preserve"> </w:t>
      </w:r>
      <w:r>
        <w:rPr>
          <w:sz w:val="20"/>
        </w:rPr>
        <w:t>(Mar</w:t>
      </w:r>
      <w:r>
        <w:rPr>
          <w:spacing w:val="-2"/>
          <w:sz w:val="20"/>
        </w:rPr>
        <w:t xml:space="preserve"> </w:t>
      </w:r>
      <w:r>
        <w:rPr>
          <w:sz w:val="20"/>
        </w:rPr>
        <w:t>2018)</w:t>
      </w:r>
    </w:p>
    <w:p>
      <w:pPr>
        <w:pStyle w:val="6"/>
        <w:spacing w:before="7"/>
        <w:ind w:left="0"/>
        <w:jc w:val="both"/>
        <w:rPr>
          <w:sz w:val="23"/>
        </w:rPr>
      </w:pPr>
    </w:p>
    <w:sectPr>
      <w:pgSz w:w="12240" w:h="15840"/>
      <w:pgMar w:top="1120" w:right="74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775" w:hanging="206"/>
        <w:jc w:val="left"/>
      </w:pPr>
      <w:rPr>
        <w:rFonts w:hint="default" w:ascii="Arial MT" w:hAnsi="Arial MT" w:eastAsia="Arial MT" w:cs="Arial MT"/>
        <w:w w:val="102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tabs>
          <w:tab w:val="left" w:pos="420"/>
        </w:tabs>
        <w:ind w:left="1800" w:hanging="20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420"/>
        </w:tabs>
        <w:ind w:left="2820" w:hanging="20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420"/>
        </w:tabs>
        <w:ind w:left="3840" w:hanging="20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420"/>
        </w:tabs>
        <w:ind w:left="4860" w:hanging="20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420"/>
        </w:tabs>
        <w:ind w:left="5880" w:hanging="20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420"/>
        </w:tabs>
        <w:ind w:left="6900" w:hanging="20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420"/>
        </w:tabs>
        <w:ind w:left="7920" w:hanging="20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420"/>
        </w:tabs>
        <w:ind w:left="8940" w:hanging="206"/>
      </w:pPr>
      <w:rPr>
        <w:rFonts w:hint="default"/>
        <w:lang w:val="en-US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08" w:hanging="206"/>
        <w:jc w:val="left"/>
      </w:pPr>
      <w:rPr>
        <w:rFonts w:hint="default" w:ascii="Arial MT" w:hAnsi="Arial MT" w:eastAsia="Arial MT" w:cs="Arial MT"/>
        <w:w w:val="102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6" w:hanging="20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20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20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0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20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6" w:hanging="20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20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8" w:hanging="206"/>
      </w:pPr>
      <w:rPr>
        <w:rFonts w:hint="default"/>
        <w:lang w:val="en-US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40" w:hanging="206"/>
        <w:jc w:val="left"/>
      </w:pPr>
      <w:rPr>
        <w:rFonts w:hint="default" w:ascii="Arial MT" w:hAnsi="Arial MT" w:eastAsia="Arial MT" w:cs="Arial MT"/>
        <w:w w:val="102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tabs>
          <w:tab w:val="left" w:pos="420"/>
        </w:tabs>
        <w:ind w:left="1620" w:hanging="20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420"/>
        </w:tabs>
        <w:ind w:left="2660" w:hanging="20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420"/>
        </w:tabs>
        <w:ind w:left="3700" w:hanging="20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420"/>
        </w:tabs>
        <w:ind w:left="4740" w:hanging="20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420"/>
        </w:tabs>
        <w:ind w:left="5780" w:hanging="20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420"/>
        </w:tabs>
        <w:ind w:left="6820" w:hanging="20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420"/>
        </w:tabs>
        <w:ind w:left="7860" w:hanging="20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420"/>
        </w:tabs>
        <w:ind w:left="8900" w:hanging="206"/>
      </w:pPr>
      <w:rPr>
        <w:rFonts w:hint="default"/>
        <w:lang w:val="en-US" w:eastAsia="en-US" w:bidi="ar-SA"/>
      </w:rPr>
    </w:lvl>
  </w:abstractNum>
  <w:abstractNum w:abstractNumId="3">
    <w:nsid w:val="E06A3CC0"/>
    <w:multiLevelType w:val="singleLevel"/>
    <w:tmpl w:val="E06A3CC0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40" w:hanging="206"/>
        <w:jc w:val="left"/>
      </w:pPr>
      <w:rPr>
        <w:rFonts w:hint="default" w:ascii="Arial MT" w:hAnsi="Arial MT" w:eastAsia="Arial MT" w:cs="Arial MT"/>
        <w:w w:val="102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tabs>
          <w:tab w:val="left" w:pos="420"/>
        </w:tabs>
        <w:ind w:left="1490" w:hanging="20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420"/>
        </w:tabs>
        <w:ind w:left="2530" w:hanging="20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420"/>
        </w:tabs>
        <w:ind w:left="3570" w:hanging="20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420"/>
        </w:tabs>
        <w:ind w:left="4610" w:hanging="20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420"/>
        </w:tabs>
        <w:ind w:left="5650" w:hanging="20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420"/>
        </w:tabs>
        <w:ind w:left="6690" w:hanging="20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420"/>
        </w:tabs>
        <w:ind w:left="7730" w:hanging="20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420"/>
        </w:tabs>
        <w:ind w:left="8770" w:hanging="20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F6769A"/>
    <w:rsid w:val="0FEA6AD2"/>
    <w:rsid w:val="2ED04B02"/>
    <w:rsid w:val="38736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2"/>
      <w:ind w:left="150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96"/>
      <w:ind w:left="150"/>
    </w:pPr>
    <w:rPr>
      <w:rFonts w:ascii="Arial MT" w:hAnsi="Arial MT" w:eastAsia="Arial MT" w:cs="Arial MT"/>
      <w:sz w:val="18"/>
      <w:szCs w:val="18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69"/>
      <w:ind w:left="2393" w:right="2425"/>
      <w:jc w:val="center"/>
    </w:pPr>
    <w:rPr>
      <w:rFonts w:ascii="Arial" w:hAnsi="Arial" w:eastAsia="Arial" w:cs="Arial"/>
      <w:b/>
      <w:bCs/>
      <w:sz w:val="51"/>
      <w:szCs w:val="51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96"/>
      <w:ind w:left="150" w:hanging="206"/>
    </w:pPr>
    <w:rPr>
      <w:rFonts w:ascii="Arial MT" w:hAnsi="Arial MT" w:eastAsia="Arial MT" w:cs="Arial MT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29"/>
    <customShpInfo spid="_x0000_s1034"/>
    <customShpInfo spid="_x0000_s1035"/>
    <customShpInfo spid="_x0000_s1033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2023-06-05T03:43:00Z</dcterms:created>
  <dc:creator>harsi</dc:creator>
  <cp:lastModifiedBy>harsi</cp:lastModifiedBy>
  <dcterms:modified xsi:type="dcterms:W3CDTF">2023-06-21T02:31:11Z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KendoReact PDF Generator</vt:lpwstr>
  </property>
  <property fmtid="{D5CDD505-2E9C-101B-9397-08002B2CF9AE}" pid="4" name="LastSaved">
    <vt:filetime>2023-05-29T00:00:00Z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7A941F40F3CD4906A276170D8F4BE334</vt:lpwstr>
  </property>
</Properties>
</file>